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ADENDA DE CONTRATO</w:t>
      </w:r>
    </w:p>
    <w:p/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</w:t>
      </w:r>
    </w:p>
    <w:p>
      <w:r>
        <w:rPr>
          <w:b w:val="0"/>
          <w:sz w:val="20"/>
        </w:rPr>
        <w:t>Nombre: _____________________________________________</w:t>
      </w:r>
    </w:p>
    <w:p>
      <w:r>
        <w:rPr>
          <w:b w:val="0"/>
          <w:sz w:val="20"/>
        </w:rPr>
        <w:t>DNI/NIF: _____________________________________________</w:t>
      </w:r>
    </w:p>
    <w:p>
      <w:r>
        <w:rPr>
          <w:b w:val="0"/>
          <w:sz w:val="20"/>
        </w:rPr>
        <w:t>Domicilio: ___________________________________________</w:t>
      </w:r>
    </w:p>
    <w:p>
      <w:r>
        <w:rPr>
          <w:b w:val="0"/>
          <w:sz w:val="20"/>
        </w:rPr>
        <w:t>En calidad de: _______________________________________</w:t>
      </w:r>
    </w:p>
    <w:p/>
    <w:p>
      <w:r>
        <w:rPr>
          <w:b w:val="0"/>
          <w:sz w:val="20"/>
        </w:rPr>
        <w:t>Y de otra parte,</w:t>
      </w:r>
    </w:p>
    <w:p>
      <w:r>
        <w:rPr>
          <w:b w:val="0"/>
          <w:sz w:val="20"/>
        </w:rPr>
        <w:t>Nombre: _____________________________________________</w:t>
      </w:r>
    </w:p>
    <w:p>
      <w:r>
        <w:rPr>
          <w:b w:val="0"/>
          <w:sz w:val="20"/>
        </w:rPr>
        <w:t>DNI/NIF: _____________________________________________</w:t>
      </w:r>
    </w:p>
    <w:p>
      <w:r>
        <w:rPr>
          <w:b w:val="0"/>
          <w:sz w:val="20"/>
        </w:rPr>
        <w:t>Domicilio: ___________________________________________</w:t>
      </w:r>
    </w:p>
    <w:p>
      <w:r>
        <w:rPr>
          <w:b w:val="0"/>
          <w:sz w:val="20"/>
        </w:rPr>
        <w:t>En calidad de: _______________________________________</w:t>
      </w:r>
    </w:p>
    <w:p/>
    <w:p/>
    <w:p>
      <w:r>
        <w:rPr>
          <w:b w:val="0"/>
          <w:sz w:val="20"/>
        </w:rPr>
        <w:t>Ambas partes se reconocen la capacidad legal necesaria para la firma de la presente Adenda al Contrato, y a tal efecto,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con fecha ________________________________ las partes suscribieron un contrato denominado "______________________________________" (en adelante, el "Contrato Principal").</w:t>
      </w:r>
    </w:p>
    <w:p>
      <w:r>
        <w:rPr>
          <w:b w:val="0"/>
          <w:sz w:val="20"/>
        </w:rPr>
        <w:t>II. Que ambas partes desean modificar, complementar o aclarar determinados aspectos del Contrato Principal mediante la presente Adenda, manteniéndose en vigor el resto de las cláusulas del Contrato Principal que no sean modificadas expresamente por esta Adenda.</w:t>
      </w:r>
    </w:p>
    <w:p/>
    <w:p>
      <w:r>
        <w:rPr>
          <w:b w:val="0"/>
          <w:sz w:val="20"/>
        </w:rPr>
        <w:t>Por lo anterior, las partes acuerdan suscribir la siguiente Adenda al Contrato Principal conforme a las siguientes:</w:t>
      </w:r>
    </w:p>
    <w:p/>
    <w:p>
      <w:r>
        <w:rPr>
          <w:b/>
          <w:sz w:val="24"/>
        </w:rPr>
        <w:t>CLÁUSULAS</w:t>
      </w:r>
    </w:p>
    <w:p/>
    <w:p>
      <w:r>
        <w:rPr>
          <w:b/>
          <w:sz w:val="20"/>
        </w:rPr>
        <w:t>PRIMERA.- OBJETO</w:t>
      </w:r>
    </w:p>
    <w:p>
      <w:r>
        <w:rPr>
          <w:b w:val="0"/>
          <w:sz w:val="20"/>
        </w:rPr>
        <w:t>La presente Adenda tiene por objeto modificar, complementar y/o aclarar el Contrato Principal en los términos que a continuación se establecen.</w:t>
      </w:r>
    </w:p>
    <w:p/>
    <w:p>
      <w:r>
        <w:rPr>
          <w:b/>
          <w:sz w:val="20"/>
        </w:rPr>
        <w:t>SEGUNDA.- MODIFICACIONES</w:t>
      </w:r>
    </w:p>
    <w:p>
      <w:r>
        <w:rPr>
          <w:b w:val="0"/>
          <w:sz w:val="20"/>
        </w:rPr>
        <w:t>Las partes acuerdan modificar y/o añadir las siguientes cláusulas al Contrato Principal: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TERCERA.- RATIFICACIÓN</w:t>
      </w:r>
    </w:p>
    <w:p>
      <w:r>
        <w:rPr>
          <w:b w:val="0"/>
          <w:sz w:val="20"/>
        </w:rPr>
        <w:t>Las partes ratifican en todos sus extremos el Contrato Principal, salvo en lo expresamente modificado por la presente Adenda.</w:t>
      </w:r>
    </w:p>
    <w:p/>
    <w:p>
      <w:r>
        <w:rPr>
          <w:b/>
          <w:sz w:val="20"/>
        </w:rPr>
        <w:t>CUARTA.- ENTRADA EN VIGOR</w:t>
      </w:r>
    </w:p>
    <w:p>
      <w:r>
        <w:rPr>
          <w:b w:val="0"/>
          <w:sz w:val="20"/>
        </w:rPr>
        <w:t>La presente Adenda entrará en vigor a partir de la fecha de su firma por ambas partes.</w:t>
      </w:r>
    </w:p>
    <w:p/>
    <w:p>
      <w:r>
        <w:rPr>
          <w:b/>
          <w:sz w:val="20"/>
        </w:rPr>
        <w:t>QUINTA.- JURISDICCIÓN</w:t>
      </w:r>
    </w:p>
    <w:p>
      <w:r>
        <w:rPr>
          <w:b w:val="0"/>
          <w:sz w:val="20"/>
        </w:rPr>
        <w:t>Para la resolución de cualquier controversia derivada de la interpretación o ejecución de la presente Adenda, las partes se someten a la jurisdicción de los Juzgados y Tribunales de ________________________.</w:t>
      </w:r>
    </w:p>
    <w:p/>
    <w:p>
      <w:r>
        <w:rPr>
          <w:b w:val="0"/>
          <w:sz w:val="20"/>
        </w:rPr>
        <w:t>Y en prueba de conformidad, firman la presente Adenda en dos ejemplares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FIRMA PARTE 1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FIRMA PARTE 2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https://experto-contratos.com/adenda-de-contrato/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adenda-de-contrat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