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28"/>
        </w:rPr>
        <w:t>CONTRATO DE ALQUILER DE REMOLQUE</w:t>
      </w:r>
    </w:p>
    <w:p/>
    <w:p>
      <w:r>
        <w:rPr>
          <w:b/>
          <w:sz w:val="24"/>
        </w:rPr>
        <w:t>REUNIDOS</w:t>
      </w:r>
    </w:p>
    <w:p>
      <w:r>
        <w:rPr>
          <w:b w:val="0"/>
          <w:sz w:val="20"/>
        </w:rPr>
        <w:t>DE UNA PARTE, EL ARRENDADOR:</w:t>
      </w:r>
    </w:p>
    <w:p>
      <w:r>
        <w:rPr>
          <w:b w:val="0"/>
          <w:sz w:val="20"/>
        </w:rPr>
        <w:t>Nombre o razón social: _____________________________________________</w:t>
      </w:r>
    </w:p>
    <w:p>
      <w:r>
        <w:rPr>
          <w:b w:val="0"/>
          <w:sz w:val="20"/>
        </w:rPr>
        <w:t>DNI/NIF: _________________________________________________________</w:t>
      </w:r>
    </w:p>
    <w:p>
      <w:r>
        <w:rPr>
          <w:b w:val="0"/>
          <w:sz w:val="20"/>
        </w:rPr>
        <w:t>Domicilio: _______________________________________________________</w:t>
      </w:r>
    </w:p>
    <w:p>
      <w:r>
        <w:rPr>
          <w:b w:val="0"/>
          <w:sz w:val="20"/>
        </w:rPr>
        <w:t>Teléfono: _____________________   Email: ________________________</w:t>
      </w:r>
    </w:p>
    <w:p/>
    <w:p>
      <w:r>
        <w:rPr>
          <w:b w:val="0"/>
          <w:sz w:val="20"/>
        </w:rPr>
        <w:t>DE OTRA PARTE, EL ARRENDATARIO:</w:t>
      </w:r>
    </w:p>
    <w:p>
      <w:r>
        <w:rPr>
          <w:b w:val="0"/>
          <w:sz w:val="20"/>
        </w:rPr>
        <w:t>Nombre o razón social: _____________________________________________</w:t>
      </w:r>
    </w:p>
    <w:p>
      <w:r>
        <w:rPr>
          <w:b w:val="0"/>
          <w:sz w:val="20"/>
        </w:rPr>
        <w:t>DNI/NIF: _________________________________________________________</w:t>
      </w:r>
    </w:p>
    <w:p>
      <w:r>
        <w:rPr>
          <w:b w:val="0"/>
          <w:sz w:val="20"/>
        </w:rPr>
        <w:t>Domicilio: _______________________________________________________</w:t>
      </w:r>
    </w:p>
    <w:p>
      <w:r>
        <w:rPr>
          <w:b w:val="0"/>
          <w:sz w:val="20"/>
        </w:rPr>
        <w:t>Teléfono: _____________________   Email: ________________________</w:t>
      </w:r>
    </w:p>
    <w:p/>
    <w:p>
      <w:r>
        <w:rPr>
          <w:b w:val="0"/>
          <w:sz w:val="20"/>
        </w:rPr>
        <w:t>Ambas partes, en adelante denominadas 'el Arrendador' y 'el Arrendatario', acuerdan suscribir el presente Contrato de Alquiler de Remolque con sujeción a las siguientes:</w:t>
      </w:r>
    </w:p>
    <w:p/>
    <w:p>
      <w:r>
        <w:rPr>
          <w:b/>
          <w:sz w:val="20"/>
        </w:rPr>
        <w:t>PRIMERA.- OBJETO DEL CONTRATO</w:t>
      </w:r>
    </w:p>
    <w:p>
      <w:r>
        <w:rPr>
          <w:b w:val="0"/>
          <w:sz w:val="20"/>
        </w:rPr>
        <w:t>El Arrendador cede en alquiler al Arrendatario un remolque cuyas características se describen a continuación:</w:t>
      </w:r>
    </w:p>
    <w:p>
      <w:r>
        <w:rPr>
          <w:b w:val="0"/>
          <w:sz w:val="20"/>
        </w:rPr>
        <w:t>Marca: ___________________________</w:t>
      </w:r>
    </w:p>
    <w:p>
      <w:r>
        <w:rPr>
          <w:b w:val="0"/>
          <w:sz w:val="20"/>
        </w:rPr>
        <w:t>Modelo: __________________________</w:t>
      </w:r>
    </w:p>
    <w:p>
      <w:r>
        <w:rPr>
          <w:b w:val="0"/>
          <w:sz w:val="20"/>
        </w:rPr>
        <w:t>Matrícula: _______________________</w:t>
      </w:r>
    </w:p>
    <w:p>
      <w:r>
        <w:rPr>
          <w:b w:val="0"/>
          <w:sz w:val="20"/>
        </w:rPr>
        <w:t>Número de bastidor: ______________</w:t>
      </w:r>
    </w:p>
    <w:p>
      <w:r>
        <w:rPr>
          <w:b w:val="0"/>
          <w:sz w:val="20"/>
        </w:rPr>
        <w:t>Año de fabricación: ______________</w:t>
      </w:r>
    </w:p>
    <w:p>
      <w:r>
        <w:rPr>
          <w:b w:val="0"/>
          <w:sz w:val="20"/>
        </w:rPr>
        <w:t>Otros datos identificativos: ______________________________________</w:t>
      </w:r>
    </w:p>
    <w:p/>
    <w:p>
      <w:r>
        <w:rPr>
          <w:b/>
          <w:sz w:val="20"/>
        </w:rPr>
        <w:t>SEGUNDA.- DESTINO DEL REMOLQUE</w:t>
      </w:r>
    </w:p>
    <w:p>
      <w:r>
        <w:rPr>
          <w:b w:val="0"/>
          <w:sz w:val="20"/>
        </w:rPr>
        <w:t>El remolque se alquila exclusivamente para el uso declarado por el Arrendatario, no pudiendo destinarse a fines distintos ni ser subarrendado o cedido a terceros sin el consentimiento expreso y por escrito del Arrendador.</w:t>
      </w:r>
    </w:p>
    <w:p/>
    <w:p>
      <w:r>
        <w:rPr>
          <w:b/>
          <w:sz w:val="20"/>
        </w:rPr>
        <w:t>TERCERA.- ESTADO DEL REMOLQUE</w:t>
      </w:r>
    </w:p>
    <w:p>
      <w:r>
        <w:rPr>
          <w:b w:val="0"/>
          <w:sz w:val="20"/>
        </w:rPr>
        <w:t>El remolque es entregado en buenas condiciones de uso y funcionamiento, sin daños aparentes, salvo los descritos en el anexo de este contrato. El Arrendatario declara haberlo examinado y hallarlo conforme para el fin pactado.</w:t>
      </w:r>
    </w:p>
    <w:p/>
    <w:p>
      <w:r>
        <w:rPr>
          <w:b/>
          <w:sz w:val="20"/>
        </w:rPr>
        <w:t>CUARTA.- DURACIÓN DEL ALQUILER</w:t>
      </w:r>
    </w:p>
    <w:p>
      <w:r>
        <w:rPr>
          <w:b w:val="0"/>
          <w:sz w:val="20"/>
        </w:rPr>
        <w:t>La duración del presente contrato será desde ______________________ hasta ______________________, debiendo el Arrendatario devolver el remolque en el mismo estado en que lo recibió, salvo el desgaste por el uso normal.</w:t>
      </w:r>
    </w:p>
    <w:p/>
    <w:p>
      <w:r>
        <w:rPr>
          <w:b/>
          <w:sz w:val="20"/>
        </w:rPr>
        <w:t>QUINTA.- PRECIO Y FORMA DE PAGO</w:t>
      </w:r>
    </w:p>
    <w:p>
      <w:r>
        <w:rPr>
          <w:b w:val="0"/>
          <w:sz w:val="20"/>
        </w:rPr>
        <w:t>El precio total del alquiler será de ______ euros (____ €), que el Arrendatario se obliga a abonar de la siguiente forma: ________________________________________. Las partes podrán acordar una fianza de ______ euros, que será devuelta tras la devolución y revisión del remolque.</w:t>
      </w:r>
    </w:p>
    <w:p/>
    <w:p>
      <w:r>
        <w:rPr>
          <w:b/>
          <w:sz w:val="20"/>
        </w:rPr>
        <w:t>SEXTA.- OBLIGACIONES DEL ARRENDATARIO</w:t>
      </w:r>
    </w:p>
    <w:p>
      <w:r>
        <w:rPr>
          <w:b w:val="0"/>
          <w:sz w:val="20"/>
        </w:rPr>
        <w:t>El Arrendatario se compromete a:</w:t>
      </w:r>
    </w:p>
    <w:p>
      <w:r>
        <w:rPr>
          <w:b w:val="0"/>
          <w:sz w:val="20"/>
        </w:rPr>
        <w:t>a) Usar el remolque con la diligencia debida y conforme a las normas de circulación y seguridad.</w:t>
      </w:r>
    </w:p>
    <w:p>
      <w:r>
        <w:rPr>
          <w:b w:val="0"/>
          <w:sz w:val="20"/>
        </w:rPr>
        <w:t>b) Mantener el remolque en buen estado durante el periodo de alquiler, asumiendo la responsabilidad por daños, pérdida o robo que no sean consecuencia del uso normal.</w:t>
      </w:r>
    </w:p>
    <w:p>
      <w:r>
        <w:rPr>
          <w:b w:val="0"/>
          <w:sz w:val="20"/>
        </w:rPr>
        <w:t>c) Comunicar de inmediato al Arrendador cualquier avería, daño, accidente o incidencia que afecte al remolque.</w:t>
      </w:r>
    </w:p>
    <w:p>
      <w:r>
        <w:rPr>
          <w:b w:val="0"/>
          <w:sz w:val="20"/>
        </w:rPr>
        <w:t>d) Asumir los gastos derivados de multas, sanciones o daños ocasionados por uso indebido o negligente.</w:t>
      </w:r>
    </w:p>
    <w:p/>
    <w:p>
      <w:r>
        <w:rPr>
          <w:b/>
          <w:sz w:val="20"/>
        </w:rPr>
        <w:t>SÉPTIMA.- OBLIGACIONES DEL ARRENDADOR</w:t>
      </w:r>
    </w:p>
    <w:p>
      <w:r>
        <w:rPr>
          <w:b w:val="0"/>
          <w:sz w:val="20"/>
        </w:rPr>
        <w:t>El Arrendador se compromete a entregar el remolque en condiciones legales y aptas para el uso pactado, así como a proporcionar la documentación necesaria para su utilización y circulación.</w:t>
      </w:r>
    </w:p>
    <w:p/>
    <w:p>
      <w:r>
        <w:rPr>
          <w:b/>
          <w:sz w:val="20"/>
        </w:rPr>
        <w:t>OCTAVA.- SEGURO Y RESPONSABILIDAD</w:t>
      </w:r>
    </w:p>
    <w:p>
      <w:r>
        <w:rPr>
          <w:b w:val="0"/>
          <w:sz w:val="20"/>
        </w:rPr>
        <w:t>El remolque cuenta con el siguiente seguro: _______________________________. En caso de siniestro, las partes se atendrán a lo dispuesto por la póliza y la normativa vigente. El Arrendatario responderá de los daños no cubiertos por el seguro.</w:t>
      </w:r>
    </w:p>
    <w:p/>
    <w:p>
      <w:r>
        <w:rPr>
          <w:b/>
          <w:sz w:val="20"/>
        </w:rPr>
        <w:t>NOVENA.- TERMINACIÓN Y RESOLUCIÓN</w:t>
      </w:r>
    </w:p>
    <w:p>
      <w:r>
        <w:rPr>
          <w:b w:val="0"/>
          <w:sz w:val="20"/>
        </w:rPr>
        <w:t>El contrato terminará por el cumplimiento del plazo pactado, por mutuo acuerdo o por incumplimiento grave de las obligaciones por cualquiera de las partes. En caso de resolución anticipada por causa imputable al Arrendatario, este perderá la fianza y deberá indemnizar los daños y perjuicios causados.</w:t>
      </w:r>
    </w:p>
    <w:p/>
    <w:p>
      <w:r>
        <w:rPr>
          <w:b/>
          <w:sz w:val="20"/>
        </w:rPr>
        <w:t>DÉCIMA.- JURISDICCIÓN</w:t>
      </w:r>
    </w:p>
    <w:p>
      <w:r>
        <w:rPr>
          <w:b w:val="0"/>
          <w:sz w:val="20"/>
        </w:rPr>
        <w:t>Las partes se someten expresamente a los Juzgados y Tribunales de ________________________________, con renuncia a cualquier otro fuero que pudiera corresponderles.</w:t>
      </w:r>
    </w:p>
    <w:p/>
    <w:p>
      <w:r>
        <w:rPr>
          <w:b w:val="0"/>
          <w:sz w:val="20"/>
        </w:rPr>
        <w:t>Y en prueba de conformidad, firman el presente contrato de alquiler de remolque en duplicado ejemplar y a un solo efecto.</w:t>
      </w:r>
    </w:p>
    <w:p/>
    <w:p/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4986"/>
        <w:gridCol w:w="4986"/>
      </w:tblGrid>
      <w:tr>
        <w:tc>
          <w:tcPr>
            <w:tcW w:type="dxa" w:w="4986"/>
          </w:tcPr>
          <w:p>
            <w:pPr>
              <w:jc w:val="center"/>
            </w:pPr>
            <w:r>
              <w:rPr>
                <w:b/>
              </w:rPr>
              <w:t>EL ARRENDADOR</w:t>
            </w:r>
          </w:p>
        </w:tc>
        <w:tc>
          <w:tcPr>
            <w:tcW w:type="dxa" w:w="4986"/>
          </w:tcPr>
          <w:p>
            <w:pPr>
              <w:jc w:val="center"/>
            </w:pPr>
            <w:r>
              <w:rPr>
                <w:b/>
              </w:rPr>
              <w:t>EL ARRENDATARIO</w:t>
            </w:r>
          </w:p>
        </w:tc>
      </w:tr>
    </w:tbl>
    <w:p/>
    <w:p/>
    <w:p/>
    <w:p/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4986"/>
        <w:gridCol w:w="4986"/>
      </w:tblGrid>
      <w:tr>
        <w:tc>
          <w:tcPr>
            <w:tcW w:type="dxa" w:w="4986"/>
          </w:tcPr>
          <w:p>
            <w:pPr>
              <w:jc w:val="center"/>
            </w:pPr>
            <w:r>
              <w:t>Fdo.: _________________________</w:t>
            </w:r>
          </w:p>
        </w:tc>
        <w:tc>
          <w:tcPr>
            <w:tcW w:type="dxa" w:w="4986"/>
          </w:tcPr>
          <w:p>
            <w:pPr>
              <w:jc w:val="center"/>
            </w:pPr>
            <w:r>
              <w:t>Fdo.: _________________________</w:t>
            </w:r>
          </w:p>
        </w:tc>
      </w:tr>
    </w:tbl>
    <w:p>
      <w:r>
        <w:br w:type="page"/>
      </w:r>
    </w:p>
    <w:p>
      <w:pPr>
        <w:jc w:val="center"/>
      </w:pPr>
      <w:r>
        <w:rPr>
          <w:color w:val="555555"/>
          <w:sz w:val="24"/>
        </w:rPr>
        <w:t>Fuente original del documento:</w:t>
      </w:r>
    </w:p>
    <w:p>
      <w:pPr>
        <w:jc w:val="center"/>
      </w:pPr>
      <w:hyperlink r:id="rId9">
        <w:r>
          <w:rPr>
            <w:color w:val="0000FF"/>
            <w:u w:val="single"/>
          </w:rPr>
          <w:t>https://experto-contratos.com/contrato-alquiler-remolque/</w:t>
        </w:r>
      </w:hyperlink>
    </w:p>
    <w:p>
      <w:pPr>
        <w:jc w:val="center"/>
      </w:pPr>
      <w:r>
        <w:rPr>
          <w:color w:val="555555"/>
          <w:sz w:val="26"/>
        </w:rPr>
        <w:t>¿Te ha resultado útil esta plantilla?</w:t>
      </w:r>
    </w:p>
    <w:p>
      <w:pPr>
        <w:jc w:val="center"/>
      </w:pPr>
      <w:r>
        <w:rPr>
          <w:color w:val="555555"/>
          <w:sz w:val="26"/>
        </w:rPr>
        <w:t>Descubre más documentos actualizados en:</w:t>
      </w:r>
    </w:p>
    <w:p>
      <w:pPr>
        <w:jc w:val="center"/>
      </w:pPr>
      <w:hyperlink r:id="rId10">
        <w:r>
          <w:rPr>
            <w:color w:val="0000FF"/>
            <w:u w:val="single"/>
          </w:rPr>
          <w:t>https://experto-contratos.com</w:t>
        </w:r>
      </w:hyperlink>
    </w:p>
    <w:p>
      <w:pPr>
        <w:jc w:val="center"/>
      </w:pPr>
      <w:r>
        <w:rPr>
          <w:color w:val="808080"/>
          <w:sz w:val="20"/>
        </w:rPr>
        <w:t>Plantilla de uso personal y gratuito. Prohibido su uso comercial.</w:t>
        <w:br/>
        <w:t>Si se comparte o publica, debe mencionarse la fuente. © experto-contratos.com</w:t>
      </w:r>
    </w:p>
    <w:sectPr w:rsidR="00FC693F" w:rsidRPr="0006063C" w:rsidSect="00034616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yperlink" Target="https://experto-contratos.com/contrato-alquiler-remolque/" TargetMode="External"/><Relationship Id="rId10" Type="http://schemas.openxmlformats.org/officeDocument/2006/relationships/hyperlink" Target="https://experto-contrato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