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CONTRATO DE ARRAS PARA LA COMPRAVENTA DE PLAZA DE GARAJE</w:t>
      </w:r>
    </w:p>
    <w:p/>
    <w:p>
      <w:r>
        <w:rPr>
          <w:b/>
          <w:sz w:val="24"/>
        </w:rPr>
        <w:t>REUNIDOS</w:t>
      </w:r>
    </w:p>
    <w:p>
      <w:r>
        <w:rPr>
          <w:b w:val="0"/>
          <w:sz w:val="20"/>
        </w:rPr>
        <w:t>DE UNA PARTE, EL VENDEDOR:</w:t>
      </w:r>
    </w:p>
    <w:p>
      <w:r>
        <w:rPr>
          <w:b w:val="0"/>
          <w:sz w:val="20"/>
        </w:rPr>
        <w:t>Don/Doña: _______________________________________________________</w:t>
      </w:r>
    </w:p>
    <w:p>
      <w:r>
        <w:rPr>
          <w:b w:val="0"/>
          <w:sz w:val="20"/>
        </w:rPr>
        <w:t>DNI/NIE: ________________________________________________________</w:t>
      </w:r>
    </w:p>
    <w:p>
      <w:r>
        <w:rPr>
          <w:b w:val="0"/>
          <w:sz w:val="20"/>
        </w:rPr>
        <w:t>Domicilio: ______________________________________________________</w:t>
      </w:r>
    </w:p>
    <w:p>
      <w:r>
        <w:rPr>
          <w:b w:val="0"/>
          <w:sz w:val="20"/>
        </w:rPr>
        <w:t>Teléfono: ________________________   Email: _____________________</w:t>
      </w:r>
    </w:p>
    <w:p/>
    <w:p>
      <w:r>
        <w:rPr>
          <w:b w:val="0"/>
          <w:sz w:val="20"/>
        </w:rPr>
        <w:t>Y DE OTRA PARTE, EL COMPRADOR:</w:t>
      </w:r>
    </w:p>
    <w:p>
      <w:r>
        <w:rPr>
          <w:b w:val="0"/>
          <w:sz w:val="20"/>
        </w:rPr>
        <w:t>Don/Doña: _______________________________________________________</w:t>
      </w:r>
    </w:p>
    <w:p>
      <w:r>
        <w:rPr>
          <w:b w:val="0"/>
          <w:sz w:val="20"/>
        </w:rPr>
        <w:t>DNI/NIE: ________________________________________________________</w:t>
      </w:r>
    </w:p>
    <w:p>
      <w:r>
        <w:rPr>
          <w:b w:val="0"/>
          <w:sz w:val="20"/>
        </w:rPr>
        <w:t>Domicilio: ______________________________________________________</w:t>
      </w:r>
    </w:p>
    <w:p>
      <w:r>
        <w:rPr>
          <w:b w:val="0"/>
          <w:sz w:val="20"/>
        </w:rPr>
        <w:t>Teléfono: ________________________   Email: _____________________</w:t>
      </w:r>
    </w:p>
    <w:p/>
    <w:p>
      <w:r>
        <w:rPr>
          <w:b w:val="0"/>
          <w:sz w:val="20"/>
        </w:rPr>
        <w:t>Ambas partes, en adelante denominadas 'Vendedor' y 'Comprador', reconociéndose mutuamente la capacidad legal necesaria para contratar y obligarse, acuerdan suscribir el presente Contrato de Arras, que se regirá por las siguientes cláusulas:</w:t>
      </w:r>
    </w:p>
    <w:p/>
    <w:p>
      <w:r>
        <w:rPr>
          <w:b/>
          <w:sz w:val="20"/>
        </w:rPr>
        <w:t>PRIMERA.- OBJETO DEL CONTRATO</w:t>
      </w:r>
    </w:p>
    <w:p>
      <w:r>
        <w:rPr>
          <w:b w:val="0"/>
          <w:sz w:val="20"/>
        </w:rPr>
        <w:t>El Vendedor se compromete a vender y el Comprador a comprar la siguiente plaza de garaje:</w:t>
      </w:r>
    </w:p>
    <w:p>
      <w:r>
        <w:rPr>
          <w:b w:val="0"/>
          <w:sz w:val="20"/>
        </w:rPr>
        <w:t>Ubicación: ______________________________________________________</w:t>
      </w:r>
    </w:p>
    <w:p>
      <w:r>
        <w:rPr>
          <w:b w:val="0"/>
          <w:sz w:val="20"/>
        </w:rPr>
        <w:t>Plaza Nº: _______________________________________________________</w:t>
      </w:r>
    </w:p>
    <w:p>
      <w:r>
        <w:rPr>
          <w:b w:val="0"/>
          <w:sz w:val="20"/>
        </w:rPr>
        <w:t>Referencia catastral: ____________________________________________</w:t>
      </w:r>
    </w:p>
    <w:p>
      <w:r>
        <w:rPr>
          <w:b w:val="0"/>
          <w:sz w:val="20"/>
        </w:rPr>
        <w:t>Superficie útil: ______________________ metros cuadrados</w:t>
      </w:r>
    </w:p>
    <w:p>
      <w:r>
        <w:rPr>
          <w:b w:val="0"/>
          <w:sz w:val="20"/>
        </w:rPr>
        <w:t>Finca registral: _______________   Registro de la Propiedad: __________________</w:t>
      </w:r>
    </w:p>
    <w:p/>
    <w:p>
      <w:r>
        <w:rPr>
          <w:b/>
          <w:sz w:val="20"/>
        </w:rPr>
        <w:t>SEGUNDA.- PRECIO</w:t>
      </w:r>
    </w:p>
    <w:p>
      <w:r>
        <w:rPr>
          <w:b w:val="0"/>
          <w:sz w:val="20"/>
        </w:rPr>
        <w:t>El precio total de compraventa de la plaza de garaje objeto de este contrato asciende a la cantidad de ____________ euros (___________ €), cantidad que será satisfecha por el Comprador al Vendedor en los términos que se detallan a continuación.</w:t>
      </w:r>
    </w:p>
    <w:p/>
    <w:p>
      <w:r>
        <w:rPr>
          <w:b/>
          <w:sz w:val="20"/>
        </w:rPr>
        <w:t>TERCERA.- ENTREGA DE ARRAS</w:t>
      </w:r>
    </w:p>
    <w:p>
      <w:r>
        <w:rPr>
          <w:b w:val="0"/>
          <w:sz w:val="20"/>
        </w:rPr>
        <w:t>En este acto, el Comprador entrega al Vendedor la cantidad de __________ euros (_________ €) en concepto de arras penitenciales, conforme a lo previsto en el artículo 1454 del Código Civil.</w:t>
      </w:r>
    </w:p>
    <w:p>
      <w:r>
        <w:rPr>
          <w:b w:val="0"/>
          <w:sz w:val="20"/>
        </w:rPr>
        <w:t>Dicha cantidad se entrega mediante ____________________ (especificar medio de pago) y será descontada del precio total de compraventa en el momento de la formalización de la escritura pública.</w:t>
      </w:r>
    </w:p>
    <w:p/>
    <w:p>
      <w:r>
        <w:rPr>
          <w:b/>
          <w:sz w:val="20"/>
        </w:rPr>
        <w:t>CUARTA.- FORMALIZACIÓN DE LA COMPRAVENTA</w:t>
      </w:r>
    </w:p>
    <w:p>
      <w:r>
        <w:rPr>
          <w:b w:val="0"/>
          <w:sz w:val="20"/>
        </w:rPr>
        <w:t>Las partes acuerdan que la formalización de la compraventa mediante escritura pública ante Notario se llevará a cabo antes del día ____________________ en la Notaría de ____________________________, corriendo a cargo del Comprador los gastos e impuestos derivados de la compraventa, salvo pacto en contrario.</w:t>
      </w:r>
    </w:p>
    <w:p/>
    <w:p>
      <w:r>
        <w:rPr>
          <w:b/>
          <w:sz w:val="20"/>
        </w:rPr>
        <w:t>QUINTA.- DISTRIBUCIÓN DE GASTOS</w:t>
      </w:r>
    </w:p>
    <w:p>
      <w:r>
        <w:rPr>
          <w:b w:val="0"/>
          <w:sz w:val="20"/>
        </w:rPr>
        <w:t>Serán de cuenta del Vendedor los gastos de cancelación, si los hubiera, de cargas, gravámenes o deudas que pesen sobre la plaza de garaje que no sean asumidas expresamente por el Comprador. Los gastos de Notaría, Registro e impuestos derivados de la compraventa serán de cuenta del Comprador, salvo pacto en contrario.</w:t>
      </w:r>
    </w:p>
    <w:p/>
    <w:p>
      <w:r>
        <w:rPr>
          <w:b/>
          <w:sz w:val="20"/>
        </w:rPr>
        <w:t>SEXTA.- ESTADO DE LA PLAZA DE GARAJE</w:t>
      </w:r>
    </w:p>
    <w:p>
      <w:r>
        <w:rPr>
          <w:b w:val="0"/>
          <w:sz w:val="20"/>
        </w:rPr>
        <w:t>El Comprador declara haber visitado y examinado la plaza de garaje objeto de este contrato, aceptando su estado físico, jurídico y registral, así como estar al corriente de pago de todos los gastos de comunidad, IBI y demás tributos a la fecha de la firma de la escritura.</w:t>
      </w:r>
    </w:p>
    <w:p/>
    <w:p>
      <w:r>
        <w:rPr>
          <w:b/>
          <w:sz w:val="20"/>
        </w:rPr>
        <w:t>SÉPTIMA.- INCUMPLIMIENTO</w:t>
      </w:r>
    </w:p>
    <w:p>
      <w:r>
        <w:rPr>
          <w:b w:val="0"/>
          <w:sz w:val="20"/>
        </w:rPr>
        <w:t>En caso de que el Comprador no cumpla con su obligación de comprar en el plazo y condiciones pactadas, perderá la cantidad entregada en concepto de arras en favor del Vendedor. En caso de que el Vendedor incumpla su obligación de vender, devolverá al Comprador el doble de la cantidad recibida en concepto de arras.</w:t>
      </w:r>
    </w:p>
    <w:p/>
    <w:p>
      <w:r>
        <w:rPr>
          <w:b/>
          <w:sz w:val="20"/>
        </w:rPr>
        <w:t>OCTAVA.- ENTREGA DE DOCUMENTACIÓN</w:t>
      </w:r>
    </w:p>
    <w:p>
      <w:r>
        <w:rPr>
          <w:b w:val="0"/>
          <w:sz w:val="20"/>
        </w:rPr>
        <w:t>El Vendedor se obliga a entregar al Comprador, en el momento de la firma de la escritura pública, toda la documentación necesaria para la transmisión de la propiedad de la plaza de garaje, libre de cargas y ocupantes.</w:t>
      </w:r>
    </w:p>
    <w:p/>
    <w:p>
      <w:r>
        <w:rPr>
          <w:b/>
          <w:sz w:val="20"/>
        </w:rPr>
        <w:t>NOVENA.- JURISDICCIÓN</w:t>
      </w:r>
    </w:p>
    <w:p>
      <w:r>
        <w:rPr>
          <w:b w:val="0"/>
          <w:sz w:val="20"/>
        </w:rPr>
        <w:t>Para la resolución de cualquier controversia derivada del presente contrato, las partes se someten expresamente a los Juzgados y Tribunales de ________________________, con renuncia a cualquier otro fuero que pudiera corresponderles.</w:t>
      </w:r>
    </w:p>
    <w:p/>
    <w:p>
      <w:r>
        <w:rPr>
          <w:b w:val="0"/>
          <w:sz w:val="20"/>
        </w:rPr>
        <w:t>Y en prueba de conformidad, firman el presente contrato de arras por duplicado y a un solo efecto, en el lugar y fecha indicados al inicio.</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EL VENDEDOR</w:t>
            </w:r>
          </w:p>
        </w:tc>
        <w:tc>
          <w:tcPr>
            <w:tcW w:type="dxa" w:w="4986"/>
          </w:tcPr>
          <w:p>
            <w:pPr>
              <w:jc w:val="center"/>
            </w:pPr>
            <w:r>
              <w:rPr>
                <w:b/>
              </w:rPr>
              <w:t>EL COMPRADOR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Fdo.: _________________________</w:t>
            </w:r>
          </w:p>
        </w:tc>
        <w:tc>
          <w:tcPr>
            <w:tcW w:type="dxa" w:w="4986"/>
          </w:tcPr>
          <w:p>
            <w:pPr>
              <w:jc w:val="center"/>
            </w:pPr>
            <w:r>
              <w:t>Fdo.: _________________________</w:t>
            </w:r>
          </w:p>
        </w:tc>
      </w:tr>
    </w:tbl>
    <w:p>
      <w:r>
        <w:br w:type="page"/>
      </w:r>
    </w:p>
    <w:p>
      <w:pPr>
        <w:jc w:val="center"/>
      </w:pPr>
      <w:r>
        <w:rPr>
          <w:color w:val="555555"/>
          <w:sz w:val="24"/>
        </w:rPr>
        <w:t>Fuente original del documento:</w:t>
      </w:r>
    </w:p>
    <w:p>
      <w:pPr>
        <w:jc w:val="center"/>
      </w:pPr>
      <w:hyperlink r:id="rId9">
        <w:r>
          <w:rPr>
            <w:color w:val="0000FF"/>
            <w:u w:val="single"/>
          </w:rPr>
          <w:t>https://experto-contratos.com/contrato-arras-compraventa-plaza-garaje/</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contrato-arras-compraventa-plaza-garaje/"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