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CONTRATO DE CESIÓN DE DERECHOS DE REMATE</w:t>
      </w:r>
    </w:p>
    <w:p/>
    <w:p>
      <w:r>
        <w:rPr>
          <w:b/>
          <w:sz w:val="24"/>
        </w:rPr>
        <w:t>REUNIDOS</w:t>
      </w:r>
    </w:p>
    <w:p>
      <w:r>
        <w:rPr>
          <w:b w:val="0"/>
          <w:sz w:val="20"/>
        </w:rPr>
        <w:t>De una parte, el CEDENTE:</w:t>
      </w:r>
    </w:p>
    <w:p>
      <w:r>
        <w:rPr>
          <w:b w:val="0"/>
          <w:sz w:val="20"/>
        </w:rPr>
        <w:t>Nombre y apellidos o razón social: _____________________________________________</w:t>
      </w:r>
    </w:p>
    <w:p>
      <w:r>
        <w:rPr>
          <w:b w:val="0"/>
          <w:sz w:val="20"/>
        </w:rPr>
        <w:t>Domicilio: ________________________________________________________________</w:t>
      </w:r>
    </w:p>
    <w:p>
      <w:r>
        <w:rPr>
          <w:b w:val="0"/>
          <w:sz w:val="20"/>
        </w:rPr>
        <w:t>Identificación (DNI/NIF/CIF): _____________________________________________</w:t>
      </w:r>
    </w:p>
    <w:p>
      <w:r>
        <w:rPr>
          <w:b w:val="0"/>
          <w:sz w:val="20"/>
        </w:rPr>
        <w:t>Teléfono: ___________________________   Email: ____________________________</w:t>
      </w:r>
    </w:p>
    <w:p/>
    <w:p>
      <w:r>
        <w:rPr>
          <w:b w:val="0"/>
          <w:sz w:val="20"/>
        </w:rPr>
        <w:t>Y de otra, el CESIONARIO:</w:t>
      </w:r>
    </w:p>
    <w:p>
      <w:r>
        <w:rPr>
          <w:b w:val="0"/>
          <w:sz w:val="20"/>
        </w:rPr>
        <w:t>Nombre y apellidos o razón social: _____________________________________________</w:t>
      </w:r>
    </w:p>
    <w:p>
      <w:r>
        <w:rPr>
          <w:b w:val="0"/>
          <w:sz w:val="20"/>
        </w:rPr>
        <w:t>Domicilio: ________________________________________________________________</w:t>
      </w:r>
    </w:p>
    <w:p>
      <w:r>
        <w:rPr>
          <w:b w:val="0"/>
          <w:sz w:val="20"/>
        </w:rPr>
        <w:t>Identificación (DNI/NIF/CIF): _____________________________________________</w:t>
      </w:r>
    </w:p>
    <w:p>
      <w:r>
        <w:rPr>
          <w:b w:val="0"/>
          <w:sz w:val="20"/>
        </w:rPr>
        <w:t>Teléfono: ___________________________   Email: ____________________________</w:t>
      </w:r>
    </w:p>
    <w:p/>
    <w:p>
      <w:r>
        <w:rPr>
          <w:b w:val="0"/>
          <w:sz w:val="20"/>
        </w:rPr>
        <w:t>Ambas partes se reconocen mutua capacidad legal suficiente para contratar y, en su virtud, acuerdan celebrar el presente CONTRATO DE CESIÓN DE DERECHOS DE REMATE, conforme a las siguientes:</w:t>
      </w:r>
    </w:p>
    <w:p/>
    <w:p>
      <w:r>
        <w:rPr>
          <w:b/>
          <w:sz w:val="20"/>
        </w:rPr>
        <w:t>PRIMERA.- OBJETO DEL CONTRATO</w:t>
      </w:r>
    </w:p>
    <w:p>
      <w:r>
        <w:rPr>
          <w:b w:val="0"/>
          <w:sz w:val="20"/>
        </w:rPr>
        <w:t>Por el presente contrato, el CEDENTE cede al CESIONARIO todos los derechos que ostenta como adjudicatario en el remate o subasta pública del siguiente bien: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Descripción del bien: ________________________________________________________</w:t>
      </w:r>
    </w:p>
    <w:p>
      <w:r>
        <w:rPr>
          <w:b w:val="0"/>
          <w:sz w:val="20"/>
        </w:rPr>
        <w:t>Ubicación: _________________________________________________________________</w:t>
      </w:r>
    </w:p>
    <w:p>
      <w:r>
        <w:rPr>
          <w:b w:val="0"/>
          <w:sz w:val="20"/>
        </w:rPr>
        <w:t>Referencia registral: _______________________________________________________</w:t>
      </w:r>
    </w:p>
    <w:p>
      <w:r>
        <w:rPr>
          <w:b w:val="0"/>
          <w:sz w:val="20"/>
        </w:rPr>
      </w:r>
    </w:p>
    <w:p/>
    <w:p>
      <w:r>
        <w:rPr>
          <w:b/>
          <w:sz w:val="20"/>
        </w:rPr>
        <w:t>SEGUNDA.- PRECIO Y FORMA DE PAGO</w:t>
      </w:r>
    </w:p>
    <w:p>
      <w:r>
        <w:rPr>
          <w:b w:val="0"/>
          <w:sz w:val="20"/>
        </w:rPr>
        <w:t>El precio convenido para la presente cesión asciende a la cantidad de _____________________ euros, que el CESIONARIO abona al CEDENTE conforme a la siguiente forma de pago: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El pago se considerará realizado en el momento en que el CEDENTE reciba la totalidad del importe pactado, otorgando el correspondiente recibo.</w:t>
      </w:r>
    </w:p>
    <w:p/>
    <w:p>
      <w:r>
        <w:rPr>
          <w:b/>
          <w:sz w:val="20"/>
        </w:rPr>
        <w:t>TERCERA.- GASTOS E IMPUESTOS</w:t>
      </w:r>
    </w:p>
    <w:p>
      <w:r>
        <w:rPr>
          <w:b w:val="0"/>
          <w:sz w:val="20"/>
        </w:rPr>
        <w:t>Todos los gastos e impuestos derivados de la presente cesión, incluyendo los notariales, registrales y fiscales, serán por cuenta del CESIONARIO, salvo pacto expreso en contrario.</w:t>
      </w:r>
    </w:p>
    <w:p/>
    <w:p>
      <w:r>
        <w:rPr>
          <w:b/>
          <w:sz w:val="20"/>
        </w:rPr>
        <w:t>CUARTA.- ESTADO Y SITUACIÓN JURÍDICA DEL BIEN</w:t>
      </w:r>
    </w:p>
    <w:p>
      <w:r>
        <w:rPr>
          <w:b w:val="0"/>
          <w:sz w:val="20"/>
        </w:rPr>
        <w:t>El CESIONARIO declara conocer el estado físico y jurídico del bien objeto de cesión, así como toda la documentación relativa a la subasta, remate y adjudicación, eximiendo al CEDENTE de cualquier responsabilidad por vicios, cargas, gravámenes o deudas que pudieran afectar al bien.</w:t>
      </w:r>
    </w:p>
    <w:p/>
    <w:p>
      <w:r>
        <w:rPr>
          <w:b/>
          <w:sz w:val="20"/>
        </w:rPr>
        <w:t>QUINTA.- ENTREGA DE LA DOCUMENTACIÓN</w:t>
      </w:r>
    </w:p>
    <w:p>
      <w:r>
        <w:rPr>
          <w:b w:val="0"/>
          <w:sz w:val="20"/>
        </w:rPr>
        <w:t>En el momento de la firma del presente contrato, el CEDENTE hará entrega al CESIONARIO de cuantos documentos sean necesarios para la efectividad de la cesión y la inscripción del bien a nombre del CESIONARIO.</w:t>
      </w:r>
    </w:p>
    <w:p/>
    <w:p>
      <w:r>
        <w:rPr>
          <w:b/>
          <w:sz w:val="20"/>
        </w:rPr>
        <w:t>SEXTA.- SUBROGACIÓN EN DERECHOS Y OBLIGACIONES</w:t>
      </w:r>
    </w:p>
    <w:p>
      <w:r>
        <w:rPr>
          <w:b w:val="0"/>
          <w:sz w:val="20"/>
        </w:rPr>
        <w:t>El CESIONARIO queda subrogado en todos los derechos y obligaciones derivados de la adjudicación en remate, asumiendo cuantos compromisos correspondan desde la fecha de la firma del presente contrato.</w:t>
      </w:r>
    </w:p>
    <w:p/>
    <w:p>
      <w:r>
        <w:rPr>
          <w:b/>
          <w:sz w:val="20"/>
        </w:rPr>
        <w:t>SÉPTIMA.- RESPONSABILIDAD</w:t>
      </w:r>
    </w:p>
    <w:p>
      <w:r>
        <w:rPr>
          <w:b w:val="0"/>
          <w:sz w:val="20"/>
        </w:rPr>
        <w:t>El CEDENTE garantiza que los derechos objeto de la presente cesión son de su legítima titularidad y se encuentran libres de cargas, gravámenes o limitaciones, salvo las expresamente indicadas. El CESIONARIO asume la responsabilidad de las consecuencias derivadas de la subrogación y la toma de posesión del bien.</w:t>
      </w:r>
    </w:p>
    <w:p/>
    <w:p>
      <w:r>
        <w:rPr>
          <w:b/>
          <w:sz w:val="20"/>
        </w:rPr>
        <w:t>OCTAVA.- JURISDICCIÓN</w:t>
      </w:r>
    </w:p>
    <w:p>
      <w:r>
        <w:rPr>
          <w:b w:val="0"/>
          <w:sz w:val="20"/>
        </w:rPr>
        <w:t>Para la resolución de cualquier controversia derivada del presente contrato, las partes se someten expresamente a los Juzgados y Tribunales de ________________________.</w:t>
      </w:r>
    </w:p>
    <w:p/>
    <w:p>
      <w:r>
        <w:rPr>
          <w:b/>
          <w:sz w:val="20"/>
        </w:rPr>
        <w:t>NOVENA.- OTROS PACTOS</w:t>
      </w:r>
    </w:p>
    <w:p>
      <w:r>
        <w:rPr>
          <w:b w:val="0"/>
          <w:sz w:val="20"/>
        </w:rPr>
        <w:t>___________________________________________________________</w:t>
      </w:r>
    </w:p>
    <w:p>
      <w:r>
        <w:rPr>
          <w:b w:val="0"/>
          <w:sz w:val="20"/>
        </w:rPr>
        <w:t>___________________________________________________________</w:t>
      </w:r>
    </w:p>
    <w:p>
      <w:r>
        <w:rPr>
          <w:b w:val="0"/>
          <w:sz w:val="20"/>
        </w:rPr>
        <w:t>___________________________________________________________</w:t>
      </w:r>
    </w:p>
    <w:p>
      <w:r>
        <w:rPr>
          <w:b w:val="0"/>
          <w:sz w:val="20"/>
        </w:rPr>
      </w:r>
    </w:p>
    <w:p/>
    <w:p>
      <w:r>
        <w:rPr>
          <w:b w:val="0"/>
          <w:sz w:val="20"/>
        </w:rPr>
        <w:t>Y en prueba de conformidad, firman el presente contrato de cesión de derechos de remate en dos ejemplares de un mismo tenor y a un solo efecto, en el lugar y fecha al inicio indicados.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EL CEDENTE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EL CESIONARIO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https://experto-contratos.com/contrato-cesion-de-remate/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https://experto-contratos.com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experto-contratos.com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contratos.com/contrato-cesion-de-remate/" TargetMode="External"/><Relationship Id="rId10" Type="http://schemas.openxmlformats.org/officeDocument/2006/relationships/hyperlink" Target="https://experto-contra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