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CESIÓN DE VEHÍCULO DE SUSTITUCIÓN</w:t>
      </w:r>
    </w:p>
    <w:p/>
    <w:p>
      <w:r>
        <w:rPr>
          <w:b/>
          <w:sz w:val="24"/>
        </w:rPr>
        <w:t>REUNIDOS</w:t>
      </w:r>
    </w:p>
    <w:p>
      <w:r>
        <w:rPr>
          <w:b w:val="0"/>
          <w:sz w:val="20"/>
        </w:rPr>
        <w:t>De una parte, el taller de reparación de vehículos:</w:t>
      </w:r>
    </w:p>
    <w:p>
      <w:r>
        <w:rPr>
          <w:b w:val="0"/>
          <w:sz w:val="20"/>
        </w:rPr>
        <w:t>Denominación social: _____________________________________________</w:t>
      </w:r>
    </w:p>
    <w:p>
      <w:r>
        <w:rPr>
          <w:b w:val="0"/>
          <w:sz w:val="20"/>
        </w:rPr>
        <w:t>CIF/NIF: ________________________________</w:t>
      </w:r>
    </w:p>
    <w:p>
      <w:r>
        <w:rPr>
          <w:b w:val="0"/>
          <w:sz w:val="20"/>
        </w:rPr>
        <w:t>Domicilio social: ________________________________________________</w:t>
      </w:r>
    </w:p>
    <w:p>
      <w:r>
        <w:rPr>
          <w:b w:val="0"/>
          <w:sz w:val="20"/>
        </w:rPr>
        <w:t>Teléfono: ______________________________ Email: __________________</w:t>
      </w:r>
    </w:p>
    <w:p/>
    <w:p>
      <w:r>
        <w:rPr>
          <w:b w:val="0"/>
          <w:sz w:val="20"/>
        </w:rPr>
        <w:t>Y de otra parte, el cliente:</w:t>
      </w:r>
    </w:p>
    <w:p>
      <w:r>
        <w:rPr>
          <w:b w:val="0"/>
          <w:sz w:val="20"/>
        </w:rPr>
        <w:t>Nombre y Apellidos / Razón Social: _______________________________</w:t>
      </w:r>
    </w:p>
    <w:p>
      <w:r>
        <w:rPr>
          <w:b w:val="0"/>
          <w:sz w:val="20"/>
        </w:rPr>
        <w:t>DNI/NIE/CIF: ________________________________</w:t>
      </w:r>
    </w:p>
    <w:p>
      <w:r>
        <w:rPr>
          <w:b w:val="0"/>
          <w:sz w:val="20"/>
        </w:rPr>
        <w:t>Domicilio: ______________________________________________________</w:t>
      </w:r>
    </w:p>
    <w:p>
      <w:r>
        <w:rPr>
          <w:b w:val="0"/>
          <w:sz w:val="20"/>
        </w:rPr>
        <w:t>Teléfono: ______________________________ Email: __________________</w:t>
      </w:r>
    </w:p>
    <w:p/>
    <w:p>
      <w:r>
        <w:rPr>
          <w:b w:val="0"/>
          <w:sz w:val="20"/>
        </w:rPr>
        <w:t>Ambas partes, reconociéndose capacidad legal suficiente para contratar y obligarse, convienen en suscribir el presente Contrato de Cesión de Vehículo de Sustitución, con arreglo a las siguientes:</w:t>
      </w:r>
    </w:p>
    <w:p/>
    <w:p>
      <w:r>
        <w:rPr>
          <w:b/>
          <w:sz w:val="24"/>
        </w:rPr>
        <w:t>CLÁUSULAS</w:t>
      </w:r>
    </w:p>
    <w:p/>
    <w:p>
      <w:r>
        <w:rPr>
          <w:b/>
          <w:sz w:val="20"/>
        </w:rPr>
        <w:t>PRIMERA.- OBJETO DEL CONTRATO</w:t>
      </w:r>
    </w:p>
    <w:p>
      <w:r>
        <w:rPr>
          <w:b w:val="0"/>
          <w:sz w:val="20"/>
        </w:rPr>
        <w:t>El presente contrato tiene por objeto la cesión temporal por parte del taller al cliente de un vehículo de sustitución mientras dure la reparación del vehículo propiedad del cliente en las instalaciones del taller.</w:t>
      </w:r>
    </w:p>
    <w:p/>
    <w:p>
      <w:r>
        <w:rPr>
          <w:b/>
          <w:sz w:val="20"/>
        </w:rPr>
        <w:t>SEGUNDA.- IDENTIFICACIÓN DE LOS VEHÍCULOS</w:t>
      </w:r>
    </w:p>
    <w:p>
      <w:r>
        <w:rPr>
          <w:b w:val="0"/>
          <w:sz w:val="20"/>
        </w:rPr>
        <w:t>Vehículo del cliente:</w:t>
      </w:r>
    </w:p>
    <w:p>
      <w:r>
        <w:rPr>
          <w:b w:val="0"/>
          <w:sz w:val="20"/>
        </w:rPr>
        <w:t>Marca/Modelo: ___________________ Matrícula: _________________</w:t>
      </w:r>
    </w:p>
    <w:p>
      <w:r>
        <w:rPr>
          <w:b w:val="0"/>
          <w:sz w:val="20"/>
        </w:rPr>
        <w:t>Vehículo de sustitución:</w:t>
      </w:r>
    </w:p>
    <w:p>
      <w:r>
        <w:rPr>
          <w:b w:val="0"/>
          <w:sz w:val="20"/>
        </w:rPr>
        <w:t>Marca/Modelo: ___________________ Matrícula: _________________</w:t>
      </w:r>
    </w:p>
    <w:p>
      <w:r>
        <w:rPr>
          <w:b w:val="0"/>
          <w:sz w:val="20"/>
        </w:rPr>
        <w:t>Kilometraje inicial: _______________</w:t>
      </w:r>
    </w:p>
    <w:p/>
    <w:p>
      <w:r>
        <w:rPr>
          <w:b/>
          <w:sz w:val="20"/>
        </w:rPr>
        <w:t>TERCERA.- DURACIÓN DE LA CESIÓN</w:t>
      </w:r>
    </w:p>
    <w:p>
      <w:r>
        <w:rPr>
          <w:b w:val="0"/>
          <w:sz w:val="20"/>
        </w:rPr>
        <w:t>La cesión del vehículo de sustitución se realiza por el tiempo necesario para la reparación del vehículo del cliente, comenzando en el momento de la entrega del vehículo de sustitución y finalizando en el momento en que el taller comunique al cliente que su vehículo está reparado y disponible para su recogida, momento en el cual el cliente deberá devolver el vehículo de sustitución inmediatamente.</w:t>
      </w:r>
    </w:p>
    <w:p/>
    <w:p>
      <w:r>
        <w:rPr>
          <w:b/>
          <w:sz w:val="20"/>
        </w:rPr>
        <w:t>CUARTA.- CONDICIONES DE USO</w:t>
      </w:r>
    </w:p>
    <w:p>
      <w:r>
        <w:rPr>
          <w:b w:val="0"/>
          <w:sz w:val="20"/>
        </w:rPr>
        <w:t>El cliente se compromete a utilizar el vehículo de sustitución con la debida diligencia, respetando la normativa de tráfico vigente y destinándolo únicamente para uso particular durante el periodo de cesión. No podrá ceder, alquilar, subarrendar, ni permitir la conducción a terceros salvo autorización expresa del taller. El cliente será responsable de cualquier sanción, multa o infracción cometida durante el uso del vehículo.</w:t>
      </w:r>
    </w:p>
    <w:p/>
    <w:p>
      <w:r>
        <w:rPr>
          <w:b/>
          <w:sz w:val="20"/>
        </w:rPr>
        <w:t>QUINTA.- GASTOS Y COMBUSTIBLE</w:t>
      </w:r>
    </w:p>
    <w:p>
      <w:r>
        <w:rPr>
          <w:b w:val="0"/>
          <w:sz w:val="20"/>
        </w:rPr>
        <w:t>El combustible del vehículo de sustitución correrá a cargo del cliente. El vehículo de sustitución deberá devolverse con el mismo nivel de combustible con el que fue entregado. Los gastos derivados de peajes, estacionamiento, lavado y otros servicios serán de cuenta exclusiva del cliente.</w:t>
      </w:r>
    </w:p>
    <w:p/>
    <w:p>
      <w:r>
        <w:rPr>
          <w:b/>
          <w:sz w:val="20"/>
        </w:rPr>
        <w:t>SEXTA.- ESTADO DEL VEHÍCULO Y ASEGURAMIENTO</w:t>
      </w:r>
    </w:p>
    <w:p>
      <w:r>
        <w:rPr>
          <w:b w:val="0"/>
          <w:sz w:val="20"/>
        </w:rPr>
        <w:t>El vehículo de sustitución se entrega en perfecto estado de funcionamiento, limpieza y con la documentación obligatoria. El cliente deberá devolverlo en las mismas condiciones y será responsable de los daños, desperfectos o deterioros producidos por un uso negligente o contrario a las condiciones pactadas. El vehículo cuenta con seguro, cuyas condiciones y coberturas han sido informadas al cliente. En caso de accidente, robo o cualquier incidente, el cliente deberá comunicarlo de inmediato al taller y seguir las instrucciones recibidas.</w:t>
      </w:r>
    </w:p>
    <w:p/>
    <w:p>
      <w:r>
        <w:rPr>
          <w:b/>
          <w:sz w:val="20"/>
        </w:rPr>
        <w:t>SÉPTIMA.- EXCLUSIONES DE COBERTURA</w:t>
      </w:r>
    </w:p>
    <w:p>
      <w:r>
        <w:rPr>
          <w:b w:val="0"/>
          <w:sz w:val="20"/>
        </w:rPr>
        <w:t>No estarán cubiertos por el seguro los daños ocasionados por:</w:t>
      </w:r>
    </w:p>
    <w:p>
      <w:r>
        <w:rPr>
          <w:b w:val="0"/>
          <w:sz w:val="20"/>
        </w:rPr>
        <w:t>- Conducción bajo la influencia de alcohol, drogas o sustancias estupefacientes.</w:t>
      </w:r>
    </w:p>
    <w:p>
      <w:r>
        <w:rPr>
          <w:b w:val="0"/>
          <w:sz w:val="20"/>
        </w:rPr>
        <w:t>- Conducción por persona no autorizada.</w:t>
      </w:r>
    </w:p>
    <w:p>
      <w:r>
        <w:rPr>
          <w:b w:val="0"/>
          <w:sz w:val="20"/>
        </w:rPr>
        <w:t>- Uso inadecuado o negligente del vehículo.</w:t>
      </w:r>
    </w:p>
    <w:p/>
    <w:p>
      <w:r>
        <w:rPr>
          <w:b/>
          <w:sz w:val="20"/>
        </w:rPr>
        <w:t>OCTAVA.- DEVOLUCIÓN DEL VEHÍCULO</w:t>
      </w:r>
    </w:p>
    <w:p>
      <w:r>
        <w:rPr>
          <w:b w:val="0"/>
          <w:sz w:val="20"/>
        </w:rPr>
        <w:t>El cliente se compromete a devolver el vehículo de sustitución en el plazo y lugar acordados con el taller, en perfecto estado, junto con la documentación y las llaves. El retraso en la devolución podrá conllevar la aplicación de cargos adicionales que el taller determine.</w:t>
      </w:r>
    </w:p>
    <w:p/>
    <w:p>
      <w:r>
        <w:rPr>
          <w:b/>
          <w:sz w:val="20"/>
        </w:rPr>
        <w:t>NOVENA.- RESPONSABILIDAD</w:t>
      </w:r>
    </w:p>
    <w:p>
      <w:r>
        <w:rPr>
          <w:b w:val="0"/>
          <w:sz w:val="20"/>
        </w:rPr>
        <w:t>El cliente será responsable de todos los daños, perjuicios, sanciones o gastos originados por el incumplimiento de las condiciones del presente contrato, salvo aquellos cubiertos por la póliza de seguro y siempre que el cliente respete los términos de la misma.</w:t>
      </w:r>
    </w:p>
    <w:p/>
    <w:p>
      <w:r>
        <w:rPr>
          <w:b/>
          <w:sz w:val="20"/>
        </w:rPr>
        <w:t>DÉCIMA.- PROTECCIÓN DE DATOS</w:t>
      </w:r>
    </w:p>
    <w:p>
      <w:r>
        <w:rPr>
          <w:b w:val="0"/>
          <w:sz w:val="20"/>
        </w:rPr>
        <w:t>Las partes se obligan a respetar la legislación vigente en materia de protección de datos de carácter personal, utilizando los datos únicamente para la gestión del presente contrato.</w:t>
      </w:r>
    </w:p>
    <w:p/>
    <w:p>
      <w:r>
        <w:rPr>
          <w:b/>
          <w:sz w:val="20"/>
        </w:rPr>
        <w:t>UNDÉCIMA.- JURISDICCIÓN</w:t>
      </w:r>
    </w:p>
    <w:p>
      <w:r>
        <w:rPr>
          <w:b w:val="0"/>
          <w:sz w:val="20"/>
        </w:rPr>
        <w:t>Para cualquier controversia que se derive de la interpretación o cumplimiento del presente contrato, las partes se someten expresamente a los Juzgados y Tribunales que correspondan al domicilio del taller.</w:t>
      </w:r>
    </w:p>
    <w:p/>
    <w:p/>
    <w:p>
      <w:pPr>
        <w:jc w:val="center"/>
      </w:pPr>
      <w:r>
        <w:rPr>
          <w:b w:val="0"/>
          <w:sz w:val="20"/>
        </w:rPr>
        <w:t>En prueba de conformidad, firman el presente contrato por duplicado y a un solo efecto.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TALLER</w:t>
            </w:r>
          </w:p>
        </w:tc>
        <w:tc>
          <w:tcPr>
            <w:tcW w:type="dxa" w:w="4986"/>
          </w:tcPr>
          <w:p>
            <w:pPr>
              <w:jc w:val="center"/>
            </w:pPr>
            <w:r>
              <w:rPr>
                <w:b/>
              </w:rPr>
              <w:t>EL CLIENTE</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https://experto-contratos.com/contrato-coche-sustitucion-taller/</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coche-sustitucion-taller/"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