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CONTRATO DE COMPRAVENTA DE VEHÍCULO USADO SIN GARANTÍA</w:t>
      </w:r>
    </w:p>
    <w:p/>
    <w:p>
      <w:r>
        <w:rPr>
          <w:b/>
          <w:sz w:val="24"/>
        </w:rPr>
        <w:t>REUNIDOS</w:t>
      </w:r>
    </w:p>
    <w:p>
      <w:r>
        <w:rPr>
          <w:b w:val="0"/>
          <w:sz w:val="20"/>
        </w:rPr>
        <w:t>De una parte, el VENDEDOR:</w:t>
      </w:r>
    </w:p>
    <w:p>
      <w:r>
        <w:rPr>
          <w:b w:val="0"/>
          <w:sz w:val="20"/>
        </w:rPr>
        <w:t>Nombre y apellidos: ____________________________________________</w:t>
      </w:r>
    </w:p>
    <w:p>
      <w:r>
        <w:rPr>
          <w:b w:val="0"/>
          <w:sz w:val="20"/>
        </w:rPr>
        <w:t>DNI/NIE: ______________________________________________________</w:t>
      </w:r>
    </w:p>
    <w:p>
      <w:r>
        <w:rPr>
          <w:b w:val="0"/>
          <w:sz w:val="20"/>
        </w:rPr>
        <w:t>Domicilio: ____________________________________________________</w:t>
      </w:r>
    </w:p>
    <w:p>
      <w:r>
        <w:rPr>
          <w:b w:val="0"/>
          <w:sz w:val="20"/>
        </w:rPr>
        <w:t>Teléfono: _____________________________________________________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Y de otra parte, el COMPRADOR:</w:t>
      </w:r>
    </w:p>
    <w:p>
      <w:r>
        <w:rPr>
          <w:b w:val="0"/>
          <w:sz w:val="20"/>
        </w:rPr>
        <w:t>Nombre y apellidos: ____________________________________________</w:t>
      </w:r>
    </w:p>
    <w:p>
      <w:r>
        <w:rPr>
          <w:b w:val="0"/>
          <w:sz w:val="20"/>
        </w:rPr>
        <w:t>DNI/NIE: ______________________________________________________</w:t>
      </w:r>
    </w:p>
    <w:p>
      <w:r>
        <w:rPr>
          <w:b w:val="0"/>
          <w:sz w:val="20"/>
        </w:rPr>
        <w:t>Domicilio: ____________________________________________________</w:t>
      </w:r>
    </w:p>
    <w:p>
      <w:r>
        <w:rPr>
          <w:b w:val="0"/>
          <w:sz w:val="20"/>
        </w:rPr>
        <w:t>Teléfono: _____________________________________________________</w:t>
      </w:r>
    </w:p>
    <w:p/>
    <w:p>
      <w:r>
        <w:rPr>
          <w:b w:val="0"/>
          <w:sz w:val="20"/>
        </w:rPr>
        <w:t>Ambas partes se reconocen mutuamente la capacidad legal necesaria para formalizar el presente contrato de compraventa de vehículo usado y, a tal efecto, exponen y acuerdan lo siguiente:</w:t>
      </w:r>
    </w:p>
    <w:p/>
    <w:p>
      <w:r>
        <w:rPr>
          <w:b/>
          <w:sz w:val="24"/>
        </w:rPr>
        <w:t>EXPONEN</w:t>
      </w:r>
    </w:p>
    <w:p>
      <w:r>
        <w:rPr>
          <w:b w:val="0"/>
          <w:sz w:val="20"/>
        </w:rPr>
        <w:t>I. Que el VENDEDOR es propietario legítimo del vehículo cuyas características se describen a continuación y manifiesta que sobre el mismo no pesa carga, gravamen, embargo, ni limitación de disposición alguna.</w:t>
      </w:r>
    </w:p>
    <w:p>
      <w:r>
        <w:rPr>
          <w:b w:val="0"/>
          <w:sz w:val="20"/>
        </w:rPr>
        <w:t>II. Que el COMPRADOR está interesado en adquirir dicho vehículo en el estado en que se encuentra, habiéndolo examinado previamente, y el VENDEDOR está dispuesto a venderlo en las condiciones que se especifican en este contrato.</w:t>
      </w:r>
    </w:p>
    <w:p/>
    <w:p>
      <w:r>
        <w:rPr>
          <w:b/>
          <w:sz w:val="20"/>
        </w:rPr>
        <w:t>1. DESCRIPCIÓN DEL VEHÍCULO</w:t>
      </w:r>
    </w:p>
    <w:p>
      <w:r>
        <w:rPr>
          <w:b w:val="0"/>
          <w:sz w:val="20"/>
        </w:rPr>
        <w:t>Marca:           ________________________________________________</w:t>
      </w:r>
    </w:p>
    <w:p>
      <w:r>
        <w:rPr>
          <w:b w:val="0"/>
          <w:sz w:val="20"/>
        </w:rPr>
        <w:t>Modelo:          ________________________________________________</w:t>
      </w:r>
    </w:p>
    <w:p>
      <w:r>
        <w:rPr>
          <w:b w:val="0"/>
          <w:sz w:val="20"/>
        </w:rPr>
        <w:t>Matrícula:       ________________________________________________</w:t>
      </w:r>
    </w:p>
    <w:p>
      <w:r>
        <w:rPr>
          <w:b w:val="0"/>
          <w:sz w:val="20"/>
        </w:rPr>
        <w:t>Número Bastidor: ________________________________________________</w:t>
      </w:r>
    </w:p>
    <w:p>
      <w:r>
        <w:rPr>
          <w:b w:val="0"/>
          <w:sz w:val="20"/>
        </w:rPr>
        <w:t>Año de matriculación: ___________________________________________</w:t>
      </w:r>
    </w:p>
    <w:p>
      <w:r>
        <w:rPr>
          <w:b w:val="0"/>
          <w:sz w:val="20"/>
        </w:rPr>
        <w:t>Color:           ________________________________________________</w:t>
      </w:r>
    </w:p>
    <w:p>
      <w:r>
        <w:rPr>
          <w:b w:val="0"/>
          <w:sz w:val="20"/>
        </w:rPr>
        <w:t>Kilometraje:     ________________________________________________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El VENDEDOR declara que el vehículo se encuentra libre de cargas, gravámenes y sanciones administrativas, y al corriente de pago de impuestos y tasas que le correspondan.</w:t>
      </w:r>
    </w:p>
    <w:p/>
    <w:p>
      <w:r>
        <w:rPr>
          <w:b/>
          <w:sz w:val="20"/>
        </w:rPr>
        <w:t>2. PRECIO Y FORMA DE PAGO</w:t>
      </w:r>
    </w:p>
    <w:p>
      <w:r>
        <w:rPr>
          <w:b w:val="0"/>
          <w:sz w:val="20"/>
        </w:rPr>
        <w:t>El precio total de la compraventa del vehículo es de __________ euros (€), que el COMPRADOR entrega al VENDEDOR en este acto, mediante ____________________________ (especificar forma de pago).</w:t>
      </w:r>
    </w:p>
    <w:p>
      <w:r>
        <w:rPr>
          <w:b w:val="0"/>
          <w:sz w:val="20"/>
        </w:rPr>
        <w:t>Ambas partes declaran haber recibido y entregado, respectivamente, dicho importe, por lo que nada tienen que reclamarse por este concepto.</w:t>
      </w:r>
    </w:p>
    <w:p/>
    <w:p>
      <w:r>
        <w:rPr>
          <w:b/>
          <w:sz w:val="20"/>
        </w:rPr>
        <w:t>3. ENTREGA DEL VEHÍCULO Y DOCUMENTACIÓN</w:t>
      </w:r>
    </w:p>
    <w:p>
      <w:r>
        <w:rPr>
          <w:b w:val="0"/>
          <w:sz w:val="20"/>
        </w:rPr>
        <w:t>El VENDEDOR hace entrega en este acto del vehículo descrito, así como de la siguiente documentación:</w:t>
      </w:r>
    </w:p>
    <w:p>
      <w:r>
        <w:rPr>
          <w:b w:val="0"/>
          <w:sz w:val="20"/>
        </w:rPr>
        <w:t>- Permiso de circulación</w:t>
      </w:r>
    </w:p>
    <w:p>
      <w:r>
        <w:rPr>
          <w:b w:val="0"/>
          <w:sz w:val="20"/>
        </w:rPr>
        <w:t>- Tarjeta de Inspección Técnica (ITV) en vigor, si procede</w:t>
      </w:r>
    </w:p>
    <w:p>
      <w:r>
        <w:rPr>
          <w:b w:val="0"/>
          <w:sz w:val="20"/>
        </w:rPr>
        <w:t>- Recibos de pago del Impuesto de Circulación</w:t>
      </w:r>
    </w:p>
    <w:p>
      <w:r>
        <w:rPr>
          <w:b w:val="0"/>
          <w:sz w:val="20"/>
        </w:rPr>
        <w:t>- Juego de llaves</w:t>
      </w:r>
    </w:p>
    <w:p>
      <w:r>
        <w:rPr>
          <w:b w:val="0"/>
          <w:sz w:val="20"/>
        </w:rPr>
        <w:t>El COMPRADOR declara haber recibido el vehículo y la documentación en el estado y condiciones descritas.</w:t>
      </w:r>
    </w:p>
    <w:p/>
    <w:p>
      <w:r>
        <w:rPr>
          <w:b/>
          <w:sz w:val="20"/>
        </w:rPr>
        <w:t>4. VENTA SIN GARANTÍA</w:t>
      </w:r>
    </w:p>
    <w:p>
      <w:r>
        <w:rPr>
          <w:b w:val="0"/>
          <w:sz w:val="20"/>
        </w:rPr>
        <w:t>El COMPRADOR adquiere el vehículo en el estado actual, tras haberlo examinado y probado a su entera satisfacción. El VENDEDOR no otorga garantía alguna sobre el estado, funcionamiento o posibles vicios ocultos del vehículo, asumiendo el COMPRADOR el riesgo inherente a la compraventa de bienes usados entre particulares, conforme al artículo 1485 del Código Civil. Ambas partes renuncian expresamente a cualquier reclamación posterior por vicios o defectos ocultos.</w:t>
      </w:r>
    </w:p>
    <w:p/>
    <w:p>
      <w:r>
        <w:rPr>
          <w:b/>
          <w:sz w:val="20"/>
        </w:rPr>
        <w:t>5. CAMBIO DE TITULARIDAD</w:t>
      </w:r>
    </w:p>
    <w:p>
      <w:r>
        <w:rPr>
          <w:b w:val="0"/>
          <w:sz w:val="20"/>
        </w:rPr>
        <w:t>El COMPRADOR se compromete a efectuar el cambio de titularidad del vehículo ante la Jefatura de Tráfico correspondiente, asumiendo los gastos e impuestos derivados del mismo a partir de la fecha de firma del presente contrato.</w:t>
      </w:r>
    </w:p>
    <w:p/>
    <w:p>
      <w:r>
        <w:rPr>
          <w:b/>
          <w:sz w:val="20"/>
        </w:rPr>
        <w:t>6. JURISDICCIÓN</w:t>
      </w:r>
    </w:p>
    <w:p>
      <w:r>
        <w:rPr>
          <w:b w:val="0"/>
          <w:sz w:val="20"/>
        </w:rPr>
        <w:t>Para la resolución de cualquier litigio o controversia derivada de este contrato, ambas partes se someten expresamente a los Juzgados y Tribunales del domicilio del VENDEDOR, con renuncia a cualquier otro fuero que pudiera corresponderles.</w:t>
      </w:r>
    </w:p>
    <w:p/>
    <w:p/>
    <w:p>
      <w:r>
        <w:rPr>
          <w:b w:val="0"/>
          <w:sz w:val="20"/>
        </w:rPr>
        <w:t>En prueba de conformidad, ambas partes firman el presente contrato de compraventa de vehículo usado por duplicado y a un solo efecto, en el lugar y fecha indicados al inicio.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VENDEDOR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COMPRADOR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https://experto-contratos.com/contrato-compraventa-coche-sin-garantia/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https://experto-contratos.com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experto-contratos.com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ontratos.com/contrato-compraventa-coche-sin-garantia/" TargetMode="External"/><Relationship Id="rId10" Type="http://schemas.openxmlformats.org/officeDocument/2006/relationships/hyperlink" Target="https://experto-contra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