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COMPRAVENTA DE LICENCIA DE TAXI</w:t>
      </w:r>
    </w:p>
    <w:p/>
    <w:p>
      <w:r>
        <w:rPr>
          <w:b w:val="0"/>
          <w:sz w:val="20"/>
        </w:rPr>
        <w:t>En ________________________, a ________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VENDEDOR: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</w:t>
      </w:r>
    </w:p>
    <w:p>
      <w:r>
        <w:rPr>
          <w:b w:val="0"/>
          <w:sz w:val="20"/>
        </w:rPr>
        <w:t>Teléfono: ________________________   Email: ______________________</w:t>
      </w:r>
    </w:p>
    <w:p/>
    <w:p>
      <w:r>
        <w:rPr>
          <w:b/>
          <w:sz w:val="20"/>
        </w:rPr>
        <w:t>DE OTRA PARTE, EL COMPRADOR: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</w:t>
      </w:r>
    </w:p>
    <w:p>
      <w:r>
        <w:rPr>
          <w:b w:val="0"/>
          <w:sz w:val="20"/>
        </w:rPr>
        <w:t>Teléfono: ________________________   Email: ______________________</w:t>
      </w:r>
    </w:p>
    <w:p/>
    <w:p>
      <w:r>
        <w:rPr>
          <w:b w:val="0"/>
          <w:sz w:val="20"/>
        </w:rPr>
        <w:t>Ambas partes se reconocen capacidad legal suficiente para la celebración del presente contrato de compraventa de licencia de taxi, y a tal efecto: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Vendedor es titular legítimo de la Licencia de Taxi número ____________, expedida por el Ayuntamiento de ____________________, estando al corriente en el cumplimiento de sus obligaciones legales, fiscales y administrativas respecto a la mencionada licencia y al vehículo asociado a la misma.</w:t>
      </w:r>
    </w:p>
    <w:p>
      <w:r>
        <w:rPr>
          <w:b w:val="0"/>
          <w:sz w:val="20"/>
        </w:rPr>
        <w:t>II. Que el Comprador está interesado en la adquisición de la citada licencia de taxi, aceptando las condiciones y requisitos legales vigentes.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compraventa, por parte del Vendedor al Comprador, de la Licencia de Taxi número ____________, expedida por el Ayuntamiento de ____________________, junto con el vehículo adscrito a la misma:</w:t>
      </w:r>
    </w:p>
    <w:p>
      <w:r>
        <w:rPr>
          <w:b w:val="0"/>
          <w:sz w:val="20"/>
        </w:rPr>
        <w:t>Marca: _____________________   Modelo: _____________________   Matrícula: _____________________   Año: ____________</w:t>
      </w:r>
    </w:p>
    <w:p/>
    <w:p>
      <w:r>
        <w:rPr>
          <w:b/>
          <w:sz w:val="20"/>
        </w:rPr>
        <w:t>SEGUNDA.- PRECIO</w:t>
      </w:r>
    </w:p>
    <w:p>
      <w:r>
        <w:rPr>
          <w:b w:val="0"/>
          <w:sz w:val="20"/>
        </w:rPr>
        <w:t>El precio pactado para la presente compraventa asciende a la cantidad de ____________________________ euros (___________ €), que el Comprador se obliga a abonar al Vendedor en la forma siguiente:__________________________________________________________.</w:t>
      </w:r>
    </w:p>
    <w:p/>
    <w:p>
      <w:r>
        <w:rPr>
          <w:b/>
          <w:sz w:val="20"/>
        </w:rPr>
        <w:t>TERCERA.- FORMA DE PAGO</w:t>
      </w:r>
    </w:p>
    <w:p>
      <w:r>
        <w:rPr>
          <w:b w:val="0"/>
          <w:sz w:val="20"/>
        </w:rPr>
        <w:t>El pago del precio se realizará mediante ______________________________________________________, en el momento de la firma del presente contrato y/o en los plazos y condiciones siguientes:__________________________________________________________.</w:t>
      </w:r>
    </w:p>
    <w:p/>
    <w:p>
      <w:r>
        <w:rPr>
          <w:b/>
          <w:sz w:val="20"/>
        </w:rPr>
        <w:t>CUARTA.- ENTREGA Y TRANSMISIÓN</w:t>
      </w:r>
    </w:p>
    <w:p>
      <w:r>
        <w:rPr>
          <w:b w:val="0"/>
          <w:sz w:val="20"/>
        </w:rPr>
        <w:t>La entrega de la licencia de taxi y del vehículo se efectuará en el momento de formalización de la transmisión ante el Ayuntamiento de ____________________, con subrogación de todos los derechos y obligaciones inherentes a la misma.</w:t>
      </w:r>
    </w:p>
    <w:p/>
    <w:p>
      <w:r>
        <w:rPr>
          <w:b/>
          <w:sz w:val="20"/>
        </w:rPr>
        <w:t>QUINTA.- ESTADO DE LA LICENCIA Y DEL VEHÍCULO</w:t>
      </w:r>
    </w:p>
    <w:p>
      <w:r>
        <w:rPr>
          <w:b w:val="0"/>
          <w:sz w:val="20"/>
        </w:rPr>
        <w:t>El Vendedor declara que la licencia se encuentra en situación administrativa regular, sin cargas, gravámenes ni sanciones pendientes, y que el vehículo adscrito se halla en condiciones legales para la prestación del servicio. El Comprador declara haber revisado y aceptado el estado de la licencia y del vehículo.</w:t>
      </w:r>
    </w:p>
    <w:p/>
    <w:p>
      <w:r>
        <w:rPr>
          <w:b/>
          <w:sz w:val="20"/>
        </w:rPr>
        <w:t>SEXTA.- GASTOS E IMPUESTOS</w:t>
      </w:r>
    </w:p>
    <w:p>
      <w:r>
        <w:rPr>
          <w:b w:val="0"/>
          <w:sz w:val="20"/>
        </w:rPr>
        <w:t>Todos los gastos, impuestos, tasas y honorarios derivados de la transmisión de la licencia y del vehículo serán de cuenta de ______________________________________________________.</w:t>
      </w:r>
    </w:p>
    <w:p/>
    <w:p>
      <w:r>
        <w:rPr>
          <w:b/>
          <w:sz w:val="20"/>
        </w:rPr>
        <w:t>SÉPTIMA.- OBLIGACIONES DEL VENDEDOR</w:t>
      </w:r>
    </w:p>
    <w:p>
      <w:r>
        <w:rPr>
          <w:b w:val="0"/>
          <w:sz w:val="20"/>
        </w:rPr>
        <w:t>El Vendedor se compromete a facilitar al Comprador toda la documentación necesaria y a realizar cuantos actos sean precisos para perfeccionar la transmisión de la licencia y del vehículo ante las autoridades competentes.</w:t>
      </w:r>
    </w:p>
    <w:p/>
    <w:p>
      <w:r>
        <w:rPr>
          <w:b/>
          <w:sz w:val="20"/>
        </w:rPr>
        <w:t>OCTAVA.- OBLIGACIONES DEL COMPRADOR</w:t>
      </w:r>
    </w:p>
    <w:p>
      <w:r>
        <w:rPr>
          <w:b w:val="0"/>
          <w:sz w:val="20"/>
        </w:rPr>
        <w:t>El Comprador se obliga a cumplir con los requisitos exigidos por la normativa vigente para la adquisición y explotación de la licencia de taxi, así como a asumir los derechos y obligaciones inherentes a la misma desde la fecha de transmisión.</w:t>
      </w:r>
    </w:p>
    <w:p/>
    <w:p>
      <w:r>
        <w:rPr>
          <w:b/>
          <w:sz w:val="20"/>
        </w:rPr>
        <w:t>NOVENA.- PROTECCIÓN DE DATOS</w:t>
      </w:r>
    </w:p>
    <w:p>
      <w:r>
        <w:rPr>
          <w:b w:val="0"/>
          <w:sz w:val="20"/>
        </w:rPr>
        <w:t>Ambas partes autorizan el tratamiento de sus datos personales para la gestión y tramitación de la presente operación, comprometiéndose a respetar la normativa vigente en materia de protección de datos.</w:t>
      </w:r>
    </w:p>
    <w:p/>
    <w:p>
      <w:r>
        <w:rPr>
          <w:b/>
          <w:sz w:val="20"/>
        </w:rPr>
        <w:t>DÉCIMA.- JURISDICCIÓN</w:t>
      </w:r>
    </w:p>
    <w:p>
      <w:r>
        <w:rPr>
          <w:b w:val="0"/>
          <w:sz w:val="20"/>
        </w:rPr>
        <w:t>Para la resolución de cualquier controversia derivada del presente contrato, las partes se someten expresamente a los Juzgados y Tribunales de ____________________, con renuncia a cualquier otro fuero que pudiera corresponderles.</w:t>
      </w:r>
    </w:p>
    <w:p/>
    <w:p>
      <w:r>
        <w:rPr>
          <w:b w:val="0"/>
          <w:sz w:val="20"/>
        </w:rPr>
        <w:t>Y para que así conste, firman el presente contrato de compraventa de licencia de taxi, por duplicado y a un solo efecto,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https://experto-contratos.com/contrato-compraventa-licencia-taxi/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compraventa-licencia-taxi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