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CONTRATO DE ARRENDAMIENTO CON CLÁUSULA DE OPCIÓN DE COMPRA</w:t>
      </w:r>
    </w:p>
    <w:p/>
    <w:p>
      <w:r>
        <w:rPr>
          <w:b/>
          <w:sz w:val="24"/>
        </w:rPr>
        <w:t>REUNIDOS</w:t>
      </w:r>
    </w:p>
    <w:p>
      <w:r>
        <w:rPr>
          <w:b w:val="0"/>
          <w:sz w:val="20"/>
        </w:rPr>
        <w:t>ARRENDADOR/A:</w:t>
      </w:r>
    </w:p>
    <w:p>
      <w:r>
        <w:rPr>
          <w:b w:val="0"/>
          <w:sz w:val="20"/>
        </w:rPr>
        <w:t>Nombre y apellidos o razón social: _____________________________________________</w:t>
      </w:r>
    </w:p>
    <w:p>
      <w:r>
        <w:rPr>
          <w:b w:val="0"/>
          <w:sz w:val="20"/>
        </w:rPr>
        <w:t>DNI/NIF: _______________________________</w:t>
      </w:r>
    </w:p>
    <w:p>
      <w:r>
        <w:rPr>
          <w:b w:val="0"/>
          <w:sz w:val="20"/>
        </w:rPr>
        <w:t>Domicilio: _______________________________________________________________</w:t>
      </w:r>
    </w:p>
    <w:p>
      <w:r>
        <w:rPr>
          <w:b w:val="0"/>
          <w:sz w:val="20"/>
        </w:rPr>
        <w:t>Teléfono: _____________________   Email: _________________________________</w:t>
      </w:r>
    </w:p>
    <w:p/>
    <w:p>
      <w:r>
        <w:rPr>
          <w:b w:val="0"/>
          <w:sz w:val="20"/>
        </w:rPr>
        <w:t>ARRENDATARIO/A:</w:t>
      </w:r>
    </w:p>
    <w:p>
      <w:r>
        <w:rPr>
          <w:b w:val="0"/>
          <w:sz w:val="20"/>
        </w:rPr>
        <w:t>Nombre y apellidos o razón social: _____________________________________________</w:t>
      </w:r>
    </w:p>
    <w:p>
      <w:r>
        <w:rPr>
          <w:b w:val="0"/>
          <w:sz w:val="20"/>
        </w:rPr>
        <w:t>DNI/NIF: _______________________________</w:t>
      </w:r>
    </w:p>
    <w:p>
      <w:r>
        <w:rPr>
          <w:b w:val="0"/>
          <w:sz w:val="20"/>
        </w:rPr>
        <w:t>Domicilio: _______________________________________________________________</w:t>
      </w:r>
    </w:p>
    <w:p>
      <w:r>
        <w:rPr>
          <w:b w:val="0"/>
          <w:sz w:val="20"/>
        </w:rPr>
        <w:t>Teléfono: _____________________   Email: _________________________________</w:t>
      </w:r>
    </w:p>
    <w:p/>
    <w:p>
      <w:r>
        <w:rPr>
          <w:b w:val="0"/>
          <w:sz w:val="20"/>
        </w:rPr>
        <w:t>Ambas partes se reconocen la capacidad legal necesaria para contratar y obligarse, y a tal efecto, libremente,</w:t>
      </w:r>
    </w:p>
    <w:p>
      <w:r>
        <w:rPr>
          <w:b/>
          <w:sz w:val="24"/>
        </w:rPr>
        <w:t>EXPONEN</w:t>
      </w:r>
    </w:p>
    <w:p>
      <w:r>
        <w:rPr>
          <w:b w:val="0"/>
          <w:sz w:val="20"/>
        </w:rPr>
        <w:t>I. Que el ARRENDADOR/A es propietario/a del inmueble sito en:</w:t>
      </w:r>
    </w:p>
    <w:p>
      <w:r>
        <w:rPr>
          <w:b w:val="0"/>
          <w:sz w:val="20"/>
        </w:rPr>
        <w:t>Dirección: _______________________________________________________________</w:t>
      </w:r>
    </w:p>
    <w:p>
      <w:r>
        <w:rPr>
          <w:b w:val="0"/>
          <w:sz w:val="20"/>
        </w:rPr>
        <w:t>Referencia catastral: ____________________________________________________</w:t>
      </w:r>
    </w:p>
    <w:p/>
    <w:p>
      <w:r>
        <w:rPr>
          <w:b w:val="0"/>
          <w:sz w:val="20"/>
        </w:rPr>
        <w:t>II. Que el ARRENDATARIO/A está interesado/a en el arrendamiento del citado inmueble, así como en la posibilidad de adquirirlo en propiedad, motivo por el que ambas partes acuerdan suscribir el presente contrato de arrendamiento con opción de compra.</w:t>
      </w:r>
    </w:p>
    <w:p/>
    <w:p>
      <w:r>
        <w:rPr>
          <w:b/>
          <w:sz w:val="24"/>
        </w:rPr>
        <w:t>CLÁUSULAS</w:t>
      </w:r>
    </w:p>
    <w:p/>
    <w:p>
      <w:r>
        <w:rPr>
          <w:b/>
          <w:sz w:val="20"/>
        </w:rPr>
        <w:t>PRIMERA.- OBJETO DEL CONTRATO</w:t>
      </w:r>
    </w:p>
    <w:p>
      <w:r>
        <w:rPr>
          <w:b w:val="0"/>
          <w:sz w:val="20"/>
        </w:rPr>
        <w:t>El ARRENDADOR/A da en arrendamiento al ARRENDATARIO/A el inmueble descrito en la exposición, quien lo acepta en el estado en que se encuentra, destinándolo exclusivamente a uso de vivienda/local (tachar lo que no proceda).</w:t>
      </w:r>
    </w:p>
    <w:p/>
    <w:p>
      <w:r>
        <w:rPr>
          <w:b/>
          <w:sz w:val="20"/>
        </w:rPr>
        <w:t>SEGUNDA.- DURACIÓN DEL ARRENDAMIENTO</w:t>
      </w:r>
    </w:p>
    <w:p>
      <w:r>
        <w:rPr>
          <w:b w:val="0"/>
          <w:sz w:val="20"/>
        </w:rPr>
        <w:t>La duración del presente contrato será de __________ meses/años, comenzando en la fecha de su firma. Llegado el término pactado, el contrato se prorrogará conforme a la legislación vigente, salvo que cualquiera de las partes comunique su voluntad de no renovarlo con la antelación legalmente prevista.</w:t>
      </w:r>
    </w:p>
    <w:p/>
    <w:p>
      <w:r>
        <w:rPr>
          <w:b/>
          <w:sz w:val="20"/>
        </w:rPr>
        <w:t>TERCERA.- RENTA</w:t>
      </w:r>
    </w:p>
    <w:p>
      <w:r>
        <w:rPr>
          <w:b w:val="0"/>
          <w:sz w:val="20"/>
        </w:rPr>
        <w:t>El ARRENDATARIO/A abonará al ARRENDADOR/A, como renta mensual, la cantidad de __________ euros (____ €), que será satisfecha por adelantado dentro de los cinco primeros días de cada mes mediante transferencia bancaria a la cuenta: ____________________________________________.</w:t>
      </w:r>
    </w:p>
    <w:p/>
    <w:p>
      <w:r>
        <w:rPr>
          <w:b/>
          <w:sz w:val="20"/>
        </w:rPr>
        <w:t>CUARTA.- FIANZA</w:t>
      </w:r>
    </w:p>
    <w:p>
      <w:r>
        <w:rPr>
          <w:b w:val="0"/>
          <w:sz w:val="20"/>
        </w:rPr>
        <w:t>A la firma del presente contrato, el ARRENDATARIO/A entrega en concepto de fianza la cantidad de __________ euros (____ €), que será devuelta al finalizar el arrendamiento, previa comprobación del estado del inmueble y cumplimiento de las obligaciones contractuales.</w:t>
      </w:r>
    </w:p>
    <w:p/>
    <w:p>
      <w:r>
        <w:rPr>
          <w:b/>
          <w:sz w:val="20"/>
        </w:rPr>
        <w:t>QUINTA.- GASTOS Y SERVICIOS</w:t>
      </w:r>
    </w:p>
    <w:p>
      <w:r>
        <w:rPr>
          <w:b w:val="0"/>
          <w:sz w:val="20"/>
        </w:rPr>
        <w:t>Serán de cuenta del ARRENDATARIO/A los gastos de suministros individualizados (agua, luz, gas, etc.) y los derivados del uso ordinario del inmueble. Los gastos de comunidad, IBI y otros tributos serán abonados por el ARRENDADOR/A, salvo pacto en contrario.</w:t>
      </w:r>
    </w:p>
    <w:p/>
    <w:p>
      <w:r>
        <w:rPr>
          <w:b/>
          <w:sz w:val="20"/>
        </w:rPr>
        <w:t>SEXTA.- DESTINO Y CONSERVACIÓN</w:t>
      </w:r>
    </w:p>
    <w:p>
      <w:r>
        <w:rPr>
          <w:b w:val="0"/>
          <w:sz w:val="20"/>
        </w:rPr>
        <w:t>El ARRENDATARIO/A se obliga a destinar el inmueble exclusivamente a vivienda/local, no pudiendo realizar en él actividades molestas, insalubres, nocivas, peligrosas o ilícitas. Se compromete, asimismo, a conservar el inmueble en buen estado, respondiendo de los daños causados por negligencia o mal uso.</w:t>
      </w:r>
    </w:p>
    <w:p/>
    <w:p>
      <w:r>
        <w:rPr>
          <w:b/>
          <w:sz w:val="20"/>
        </w:rPr>
        <w:t>SÉPTIMA.- CESIÓN Y SUBARRIENDO</w:t>
      </w:r>
    </w:p>
    <w:p>
      <w:r>
        <w:rPr>
          <w:b w:val="0"/>
          <w:sz w:val="20"/>
        </w:rPr>
        <w:t>Queda expresamente prohibida la cesión del contrato y el subarriendo, total o parcial, del inmueble sin el consentimiento previo y por escrito del ARRENDADOR/A.</w:t>
      </w:r>
    </w:p>
    <w:p/>
    <w:p>
      <w:r>
        <w:rPr>
          <w:b/>
          <w:sz w:val="20"/>
        </w:rPr>
        <w:t>OCTAVA.- OPCIÓN DE COMPRA</w:t>
      </w:r>
    </w:p>
    <w:p>
      <w:r>
        <w:rPr>
          <w:b w:val="0"/>
          <w:sz w:val="20"/>
        </w:rPr>
        <w:t>Durante la vigencia del presente contrato, y hasta el plazo máximo de __________ meses/años desde la firma, el ARRENDATARIO/A tendrá derecho a adquirir el inmueble arrendado en las siguientes condiciones:</w:t>
      </w:r>
    </w:p>
    <w:p>
      <w:r>
        <w:rPr>
          <w:b w:val="0"/>
          <w:sz w:val="20"/>
        </w:rPr>
        <w:t>a) Precio de venta: __________ euros (____ €).</w:t>
      </w:r>
    </w:p>
    <w:p>
      <w:r>
        <w:rPr>
          <w:b w:val="0"/>
          <w:sz w:val="20"/>
        </w:rPr>
        <w:t>b) El ejercicio de la opción deberá comunicarse fehacientemente al ARRENDADOR/A, con al menos __________ días de antelación al vencimiento del plazo de opción.</w:t>
      </w:r>
    </w:p>
    <w:p>
      <w:r>
        <w:rPr>
          <w:b w:val="0"/>
          <w:sz w:val="20"/>
        </w:rPr>
        <w:t>c) De ejercitarse la opción, el ARRENDADOR/A vendrá obligado a formalizar la compraventa en escritura pública, libre de cargas y al corriente en el pago de impuestos, gastos y tributos.</w:t>
      </w:r>
    </w:p>
    <w:p>
      <w:r>
        <w:rPr>
          <w:b w:val="0"/>
          <w:sz w:val="20"/>
        </w:rPr>
        <w:t>d) Las cantidades abonadas en concepto de renta durante el periodo de arrendamiento se descontarán del precio de venta en la siguiente forma: ____________________________________________________.</w:t>
      </w:r>
    </w:p>
    <w:p>
      <w:r>
        <w:rPr>
          <w:b w:val="0"/>
          <w:sz w:val="20"/>
        </w:rPr>
        <w:t>e) La prima por opción de compra, si la hubiere, será de __________ euros (____ €), pagadera en el momento de la firma de este contrato y no será reembolsable salvo pacto expreso.</w:t>
      </w:r>
    </w:p>
    <w:p/>
    <w:p>
      <w:r>
        <w:rPr>
          <w:b/>
          <w:sz w:val="20"/>
        </w:rPr>
        <w:t>NOVENA.- GASTOS DE COMPRAVENTA</w:t>
      </w:r>
    </w:p>
    <w:p>
      <w:r>
        <w:rPr>
          <w:b w:val="0"/>
          <w:sz w:val="20"/>
        </w:rPr>
        <w:t>Los gastos e impuestos derivados de la compraventa serán satisfechos conforme a lo legalmente establecido, salvo pacto contrario entre las partes.</w:t>
      </w:r>
    </w:p>
    <w:p/>
    <w:p>
      <w:r>
        <w:rPr>
          <w:b/>
          <w:sz w:val="20"/>
        </w:rPr>
        <w:t>DÉCIMA.- CAUSAS DE RESOLUCIÓN</w:t>
      </w:r>
    </w:p>
    <w:p>
      <w:r>
        <w:rPr>
          <w:b w:val="0"/>
          <w:sz w:val="20"/>
        </w:rPr>
        <w:t>El incumplimiento por cualquiera de las partes de las obligaciones asumidas en el presente contrato facultará a la parte cumplidora a resolverlo, reclamando en su caso las indemnizaciones que correspondan.</w:t>
      </w:r>
    </w:p>
    <w:p/>
    <w:p>
      <w:r>
        <w:rPr>
          <w:b/>
          <w:sz w:val="20"/>
        </w:rPr>
        <w:t>UNDÉCIMA.- LEGISLACIÓN APLICABLE Y JURISDICCIÓN</w:t>
      </w:r>
    </w:p>
    <w:p>
      <w:r>
        <w:rPr>
          <w:b w:val="0"/>
          <w:sz w:val="20"/>
        </w:rPr>
        <w:t>Este contrato se regirá por lo dispuesto en el Código Civil, la Ley de Arrendamientos Urbanos y demás normativa aplicable. Para cualquier controversia derivada del presente contrato, las partes se someten a los juzgados y tribunales de ________________________________, con renuncia al fuero que pudiera corresponderles.</w:t>
      </w:r>
    </w:p>
    <w:p/>
    <w:p>
      <w:r>
        <w:rPr>
          <w:b w:val="0"/>
          <w:sz w:val="20"/>
        </w:rPr>
        <w:t>Y en prueba de conformidad, firman el presente contrato por duplicado ejemplar y a un solo efecto, en el lugar y fecha indicados al inicio.</w:t>
      </w:r>
    </w:p>
    <w:p/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</w:tcPr>
          <w:p>
            <w:pPr>
              <w:jc w:val="center"/>
            </w:pPr>
            <w:r>
              <w:rPr>
                <w:b/>
              </w:rPr>
              <w:t>EL ARRENDADOR/A</w:t>
            </w:r>
          </w:p>
        </w:tc>
        <w:tc>
          <w:tcPr>
            <w:tcW w:type="dxa" w:w="4986"/>
          </w:tcPr>
          <w:p>
            <w:pPr>
              <w:jc w:val="center"/>
            </w:pPr>
            <w:r>
              <w:rPr>
                <w:b/>
              </w:rPr>
              <w:t>EL ARRENDATARIO/A</w:t>
            </w:r>
          </w:p>
        </w:tc>
      </w:tr>
    </w:tbl>
    <w:p/>
    <w:p/>
    <w:p/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</w:tcPr>
          <w:p>
            <w:pPr>
              <w:jc w:val="center"/>
            </w:pPr>
            <w:r>
              <w:t>Fdo.: _________________________</w:t>
            </w:r>
          </w:p>
        </w:tc>
        <w:tc>
          <w:tcPr>
            <w:tcW w:type="dxa" w:w="4986"/>
          </w:tcPr>
          <w:p>
            <w:pPr>
              <w:jc w:val="center"/>
            </w:pPr>
            <w:r>
              <w:t>Fdo.: 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https://experto-contratos.com/contrato-de-alquiler-con-clausula-de-venta/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https://experto-contratos.com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experto-contratos.com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contratos.com/contrato-de-alquiler-con-clausula-de-venta/" TargetMode="External"/><Relationship Id="rId10" Type="http://schemas.openxmlformats.org/officeDocument/2006/relationships/hyperlink" Target="https://experto-contrat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