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ALQUILER DE ESPACIO EN PELUQUERÍA</w:t>
      </w:r>
    </w:p>
    <w:p/>
    <w:p>
      <w:r>
        <w:rPr>
          <w:b/>
          <w:sz w:val="24"/>
        </w:rPr>
        <w:t>REUNIDOS</w:t>
      </w:r>
    </w:p>
    <w:p>
      <w:r>
        <w:rPr>
          <w:b w:val="0"/>
          <w:sz w:val="20"/>
        </w:rPr>
        <w:t>DE UNA PARTE, el titular de la peluquería:</w:t>
      </w:r>
    </w:p>
    <w:p>
      <w:r>
        <w:rPr>
          <w:b w:val="0"/>
          <w:sz w:val="20"/>
        </w:rPr>
        <w:t>Nombre o razón social: _____________________________________________</w:t>
      </w:r>
    </w:p>
    <w:p>
      <w:r>
        <w:rPr>
          <w:b w:val="0"/>
          <w:sz w:val="20"/>
        </w:rPr>
        <w:t>DNI/NIF: _________________________________________________________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Y DE OTRA PARTE, el arrendatario del espacio:</w:t>
      </w:r>
    </w:p>
    <w:p>
      <w:r>
        <w:rPr>
          <w:b w:val="0"/>
          <w:sz w:val="20"/>
        </w:rPr>
        <w:t>Nombre: _________________________________________________________</w:t>
      </w:r>
    </w:p>
    <w:p>
      <w:r>
        <w:rPr>
          <w:b w:val="0"/>
          <w:sz w:val="20"/>
        </w:rPr>
        <w:t>DNI/NIF: _________________________________________________________</w:t>
      </w:r>
    </w:p>
    <w:p>
      <w:r>
        <w:rPr>
          <w:b w:val="0"/>
          <w:sz w:val="20"/>
        </w:rPr>
        <w:t>Domicilio: ______________________________________________________</w:t>
      </w:r>
    </w:p>
    <w:p>
      <w:r>
        <w:rPr>
          <w:b w:val="0"/>
          <w:sz w:val="20"/>
        </w:rPr>
        <w:t>Teléfono: _____________________   Email: ________________________</w:t>
      </w:r>
    </w:p>
    <w:p/>
    <w:p>
      <w:r>
        <w:rPr>
          <w:b w:val="0"/>
          <w:sz w:val="20"/>
        </w:rPr>
        <w:t>Ambas partes, reconociéndose capacidad legal suficiente para suscribir el presente contrato, acuerdan lo siguiente:</w:t>
      </w:r>
    </w:p>
    <w:p/>
    <w:p>
      <w:r>
        <w:rPr>
          <w:b/>
          <w:sz w:val="20"/>
        </w:rPr>
        <w:t>PRIMERA.- OBJETO DEL CONTRATO</w:t>
      </w:r>
    </w:p>
    <w:p>
      <w:r>
        <w:rPr>
          <w:b w:val="0"/>
          <w:sz w:val="20"/>
        </w:rPr>
        <w:t>El presente contrato tiene por objeto el alquiler de un espacio dentro del local de la peluquería sito en ________________________________________________, para el desarrollo de actividades profesionales relacionadas con el sector de la belleza y estética, conforme a la normativa vigente.</w:t>
      </w:r>
    </w:p>
    <w:p/>
    <w:p>
      <w:r>
        <w:rPr>
          <w:b/>
          <w:sz w:val="20"/>
        </w:rPr>
        <w:t>SEGUNDA.- DESCRIPCIÓN DEL ESPACIO</w:t>
      </w:r>
    </w:p>
    <w:p>
      <w:r>
        <w:rPr>
          <w:b w:val="0"/>
          <w:sz w:val="20"/>
        </w:rPr>
        <w:t>El espacio objeto de este contrato es el siguiente: ________________________________________________________________, incluyendo los siguientes elementos: ________________________________________________________________. El arrendatario podrá hacer uso de las zonas comunes tales como sala de espera, aseos y otros espacios compartidos, en las condiciones que determine el titular de la peluquería.</w:t>
      </w:r>
    </w:p>
    <w:p/>
    <w:p>
      <w:r>
        <w:rPr>
          <w:b/>
          <w:sz w:val="20"/>
        </w:rPr>
        <w:t>TERCERA.- DESTINO</w:t>
      </w:r>
    </w:p>
    <w:p>
      <w:r>
        <w:rPr>
          <w:b w:val="0"/>
          <w:sz w:val="20"/>
        </w:rPr>
        <w:t>El arrendatario destinará el espacio única y exclusivamente a actividades propias de peluquería, estética, belleza o similares. Queda prohibida la realización de actividades que puedan resultar molestas, insalubres, nocivas o peligrosas, así como cualquier uso distinto al pactado.</w:t>
      </w:r>
    </w:p>
    <w:p/>
    <w:p>
      <w:r>
        <w:rPr>
          <w:b/>
          <w:sz w:val="20"/>
        </w:rPr>
        <w:t>CUARTA.- DURACIÓN</w:t>
      </w:r>
    </w:p>
    <w:p>
      <w:r>
        <w:rPr>
          <w:b w:val="0"/>
          <w:sz w:val="20"/>
        </w:rPr>
        <w:t>La duración del presente contrato será de __________________________, iniciándose en la fecha de firma y pudiendo prorrogarse por acuerdo expreso de ambas partes.</w:t>
      </w:r>
    </w:p>
    <w:p/>
    <w:p>
      <w:r>
        <w:rPr>
          <w:b/>
          <w:sz w:val="20"/>
        </w:rPr>
        <w:t>QUINTA.- PRECIO Y FORMA DE PAGO</w:t>
      </w:r>
    </w:p>
    <w:p>
      <w:r>
        <w:rPr>
          <w:b w:val="0"/>
          <w:sz w:val="20"/>
        </w:rPr>
        <w:t>El precio del alquiler es de __________ euros mensuales, que el arrendatario abonará dentro de los cinco primeros días de cada mes mediante ________________________. El impago de una mensualidad será causa suficiente para resolver el contrato.</w:t>
      </w:r>
    </w:p>
    <w:p/>
    <w:p>
      <w:r>
        <w:rPr>
          <w:b/>
          <w:sz w:val="20"/>
        </w:rPr>
        <w:t>SEXTA.- FIANZA</w:t>
      </w:r>
    </w:p>
    <w:p>
      <w:r>
        <w:rPr>
          <w:b w:val="0"/>
          <w:sz w:val="20"/>
        </w:rPr>
        <w:t>En el momento de la firma, el arrendatario entrega en concepto de fianza la cantidad de __________ euros, que será devuelta al finalizar el contrato si no existen daños en el espacio ni cantidades pendientes.</w:t>
      </w:r>
    </w:p>
    <w:p/>
    <w:p>
      <w:r>
        <w:rPr>
          <w:b/>
          <w:sz w:val="20"/>
        </w:rPr>
        <w:t>SÉPTIMA.- SUMINISTROS Y GASTOS</w:t>
      </w:r>
    </w:p>
    <w:p>
      <w:r>
        <w:rPr>
          <w:b w:val="0"/>
          <w:sz w:val="20"/>
        </w:rPr>
        <w:t>Los gastos de agua, luz, calefacción, aire acondicionado y otros suministros: _______________________________________________________________________________________________. (Indicar si están incluidos o no en el precio del alquiler).</w:t>
      </w:r>
    </w:p>
    <w:p/>
    <w:p>
      <w:r>
        <w:rPr>
          <w:b/>
          <w:sz w:val="20"/>
        </w:rPr>
        <w:t>OCTAVA.- OBLIGACIONES DEL ARRENDATARIO</w:t>
      </w:r>
    </w:p>
    <w:p>
      <w:r>
        <w:rPr>
          <w:b w:val="0"/>
          <w:sz w:val="20"/>
        </w:rPr>
        <w:t>El arrendatario se compromete a:</w:t>
      </w:r>
    </w:p>
    <w:p>
      <w:r>
        <w:rPr>
          <w:b w:val="0"/>
          <w:sz w:val="20"/>
        </w:rPr>
        <w:t>a) Hacer un uso adecuado y responsable del espacio y de las instalaciones.</w:t>
      </w:r>
    </w:p>
    <w:p>
      <w:r>
        <w:rPr>
          <w:b w:val="0"/>
          <w:sz w:val="20"/>
        </w:rPr>
        <w:t>b) Mantener en perfecto estado de limpieza y conservación el espacio arrendado.</w:t>
      </w:r>
    </w:p>
    <w:p>
      <w:r>
        <w:rPr>
          <w:b w:val="0"/>
          <w:sz w:val="20"/>
        </w:rPr>
        <w:t>c) Cumplir con la normativa sanitaria, laboral y fiscal aplicable a su actividad.</w:t>
      </w:r>
    </w:p>
    <w:p>
      <w:r>
        <w:rPr>
          <w:b w:val="0"/>
          <w:sz w:val="20"/>
        </w:rPr>
        <w:t>d) No ceder, subarrendar ni compartir el espacio sin autorización expresa y por escrito del titular de la peluquería.</w:t>
      </w:r>
    </w:p>
    <w:p>
      <w:r>
        <w:rPr>
          <w:b w:val="0"/>
          <w:sz w:val="20"/>
        </w:rPr>
        <w:t>e) Comunicar de inmediato cualquier incidencia o desperfecto en las instalaciones.</w:t>
      </w:r>
    </w:p>
    <w:p/>
    <w:p>
      <w:r>
        <w:rPr>
          <w:b/>
          <w:sz w:val="20"/>
        </w:rPr>
        <w:t>NOVENA.- OBLIGACIONES DEL TITULAR DE LA PELUQUERÍA</w:t>
      </w:r>
    </w:p>
    <w:p>
      <w:r>
        <w:rPr>
          <w:b w:val="0"/>
          <w:sz w:val="20"/>
        </w:rPr>
        <w:t>El titular de la peluquería se compromete a:</w:t>
      </w:r>
    </w:p>
    <w:p>
      <w:r>
        <w:rPr>
          <w:b w:val="0"/>
          <w:sz w:val="20"/>
        </w:rPr>
        <w:t>a) Permitir el uso pacífico del espacio durante la vigencia del contrato.</w:t>
      </w:r>
    </w:p>
    <w:p>
      <w:r>
        <w:rPr>
          <w:b w:val="0"/>
          <w:sz w:val="20"/>
        </w:rPr>
        <w:t>b) Mantener en condiciones de funcionamiento las instalaciones generales y servicios comunes.</w:t>
      </w:r>
    </w:p>
    <w:p>
      <w:r>
        <w:rPr>
          <w:b w:val="0"/>
          <w:sz w:val="20"/>
        </w:rPr>
        <w:t>c) Informar al arrendatario de cualquier cambio relevante que afecte al uso del espacio.</w:t>
      </w:r>
    </w:p>
    <w:p/>
    <w:p>
      <w:r>
        <w:rPr>
          <w:b/>
          <w:sz w:val="20"/>
        </w:rPr>
        <w:t>DÉCIMA.- TERMINACIÓN Y RESOLUCIÓN</w:t>
      </w:r>
    </w:p>
    <w:p>
      <w:r>
        <w:rPr>
          <w:b w:val="0"/>
          <w:sz w:val="20"/>
        </w:rPr>
        <w:t>El contrato podrá resolverse por:</w:t>
      </w:r>
    </w:p>
    <w:p>
      <w:r>
        <w:rPr>
          <w:b w:val="0"/>
          <w:sz w:val="20"/>
        </w:rPr>
        <w:t>a) Mutuo acuerdo de las partes.</w:t>
      </w:r>
    </w:p>
    <w:p>
      <w:r>
        <w:rPr>
          <w:b w:val="0"/>
          <w:sz w:val="20"/>
        </w:rPr>
        <w:t>b) Finalización del plazo pactado.</w:t>
      </w:r>
    </w:p>
    <w:p>
      <w:r>
        <w:rPr>
          <w:b w:val="0"/>
          <w:sz w:val="20"/>
        </w:rPr>
        <w:t>c) Incumplimiento de las obligaciones establecidas en el presente contrato.</w:t>
      </w:r>
    </w:p>
    <w:p>
      <w:r>
        <w:rPr>
          <w:b w:val="0"/>
          <w:sz w:val="20"/>
        </w:rPr>
        <w:t>d) Preaviso por cualquiera de las partes con un mínimo de __________ días de antelación.</w:t>
      </w:r>
    </w:p>
    <w:p/>
    <w:p>
      <w:r>
        <w:rPr>
          <w:b/>
          <w:sz w:val="20"/>
        </w:rPr>
        <w:t>UNDÉCIMA.- RESPONSABILIDAD Y SEGUROS</w:t>
      </w:r>
    </w:p>
    <w:p>
      <w:r>
        <w:rPr>
          <w:b w:val="0"/>
          <w:sz w:val="20"/>
        </w:rPr>
        <w:t>El arrendatario será responsable de los daños que cause en el espacio o en las instalaciones comunes por uso indebido. En caso de que la actividad precise de un seguro de responsabilidad civil, el arrendatario se compromete a mantenerlo vigente durante toda la duración del contrato.</w:t>
      </w:r>
    </w:p>
    <w:p/>
    <w:p>
      <w:r>
        <w:rPr>
          <w:b/>
          <w:sz w:val="20"/>
        </w:rPr>
        <w:t>DUODÉCIMA.- PROTECCIÓN DE DATOS</w:t>
      </w:r>
    </w:p>
    <w:p>
      <w:r>
        <w:rPr>
          <w:b w:val="0"/>
          <w:sz w:val="20"/>
        </w:rPr>
        <w:t>Ambas partes se comprometen a tratar los datos personales conforme a la legislación vigente en materia de protección de datos.</w:t>
      </w:r>
    </w:p>
    <w:p/>
    <w:p>
      <w:r>
        <w:rPr>
          <w:b/>
          <w:sz w:val="20"/>
        </w:rPr>
        <w:t>DECIMOTERCERA.- JURISDICCIÓN</w:t>
      </w:r>
    </w:p>
    <w:p>
      <w:r>
        <w:rPr>
          <w:b w:val="0"/>
          <w:sz w:val="20"/>
        </w:rPr>
        <w:t>Para cualquier controversia derivada del presente contrato, las partes se someten a los Juzgados y Tribunales de ________________________________.</w:t>
      </w:r>
    </w:p>
    <w:p/>
    <w:p>
      <w:r>
        <w:rPr>
          <w:b w:val="0"/>
          <w:sz w:val="20"/>
        </w:rPr>
        <w:t>Y para que así conste y en prueba de conformidad, firman el presente contrato de alquiler de espacio en peluquería, en dos ejemplares de un mismo tenor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TITULAR DE LA PELUQUERÍA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ARRENDATARIO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https://experto-contratos.com/contrato-de-alquiler-de-espacio-en-peluqueria/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alquiler-de-espacio-en-peluqueria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