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ARRAS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el VENDEDOR:</w:t>
      </w:r>
    </w:p>
    <w:p>
      <w:r>
        <w:rPr>
          <w:b w:val="0"/>
          <w:sz w:val="20"/>
        </w:rPr>
        <w:t>Nombre y apellidos o razón social: _____________________________________________</w:t>
      </w:r>
    </w:p>
    <w:p>
      <w:r>
        <w:rPr>
          <w:b w:val="0"/>
          <w:sz w:val="20"/>
        </w:rPr>
        <w:t>DNI/NIF: _______________________________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Teléfono: _____________________   Email: ________________________________</w:t>
      </w:r>
    </w:p>
    <w:p/>
    <w:p>
      <w:r>
        <w:rPr>
          <w:b w:val="0"/>
          <w:sz w:val="20"/>
        </w:rPr>
        <w:t>De otra parte, el COMPRADOR:</w:t>
      </w:r>
    </w:p>
    <w:p>
      <w:r>
        <w:rPr>
          <w:b w:val="0"/>
          <w:sz w:val="20"/>
        </w:rPr>
        <w:t>Nombre y apellidos: _______________________________________________________</w:t>
      </w:r>
    </w:p>
    <w:p>
      <w:r>
        <w:rPr>
          <w:b w:val="0"/>
          <w:sz w:val="20"/>
        </w:rPr>
        <w:t>DNI/NIF: _______________________________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Teléfono: _____________________   Email: ________________________________</w:t>
      </w:r>
    </w:p>
    <w:p/>
    <w:p>
      <w:r>
        <w:rPr>
          <w:b w:val="0"/>
          <w:sz w:val="20"/>
        </w:rPr>
        <w:t>Interviene como mediadora la INMOBILIARIA:</w:t>
      </w:r>
    </w:p>
    <w:p>
      <w:r>
        <w:rPr>
          <w:b w:val="0"/>
          <w:sz w:val="20"/>
        </w:rPr>
        <w:t>Nombre comercial: _________________________________________________________</w:t>
      </w:r>
    </w:p>
    <w:p>
      <w:r>
        <w:rPr>
          <w:b w:val="0"/>
          <w:sz w:val="20"/>
        </w:rPr>
        <w:t>CIF: ____________________________</w:t>
      </w:r>
    </w:p>
    <w:p>
      <w:r>
        <w:rPr>
          <w:b w:val="0"/>
          <w:sz w:val="20"/>
        </w:rPr>
        <w:t>Domicilio social: _________________________________________________________</w:t>
      </w:r>
    </w:p>
    <w:p>
      <w:r>
        <w:rPr>
          <w:b w:val="0"/>
          <w:sz w:val="20"/>
        </w:rPr>
        <w:t>Teléfono: _____________________   Email: ________________________________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el VENDEDOR es propietario legítimo del inmueble que se detalla a continuación y desea venderlo.</w:t>
      </w:r>
    </w:p>
    <w:p>
      <w:r>
        <w:rPr>
          <w:b w:val="0"/>
          <w:sz w:val="20"/>
        </w:rPr>
        <w:t>II. Que el COMPRADOR está interesado en la adquisición del citado inmueble.</w:t>
      </w:r>
    </w:p>
    <w:p>
      <w:r>
        <w:rPr>
          <w:b w:val="0"/>
          <w:sz w:val="20"/>
        </w:rPr>
        <w:t>III. Que ambas partes, con la intermediación de la Inmobiliaria, desean formalizar el presente contrato de arras conforme a las siguientes:</w:t>
      </w:r>
    </w:p>
    <w:p/>
    <w:p>
      <w:r>
        <w:rPr>
          <w:b/>
          <w:sz w:val="24"/>
        </w:rPr>
        <w:t>ESTIPULACIONES</w:t>
      </w:r>
    </w:p>
    <w:p/>
    <w:p>
      <w:r>
        <w:rPr>
          <w:b/>
          <w:sz w:val="20"/>
        </w:rPr>
        <w:t>PRIMERA. - IDENTIFICACIÓN DEL INMUEBLE</w:t>
      </w:r>
    </w:p>
    <w:p>
      <w:r>
        <w:rPr>
          <w:b w:val="0"/>
          <w:sz w:val="20"/>
        </w:rPr>
        <w:t>El inmueble objeto del presente contrato se encuentra ubicado en:</w:t>
      </w:r>
    </w:p>
    <w:p>
      <w:r>
        <w:rPr>
          <w:b w:val="0"/>
          <w:sz w:val="20"/>
        </w:rPr>
        <w:t>Dirección: ________________________________________________________________</w:t>
      </w:r>
    </w:p>
    <w:p>
      <w:r>
        <w:rPr>
          <w:b w:val="0"/>
          <w:sz w:val="20"/>
        </w:rPr>
        <w:t>Referencia catastral: _____________________________________________________</w:t>
      </w:r>
    </w:p>
    <w:p>
      <w:r>
        <w:rPr>
          <w:b w:val="0"/>
          <w:sz w:val="20"/>
        </w:rPr>
        <w:t>Superficie construida: ______________________ m²</w:t>
      </w:r>
    </w:p>
    <w:p>
      <w:r>
        <w:rPr>
          <w:b w:val="0"/>
          <w:sz w:val="20"/>
        </w:rPr>
        <w:t>Otros datos: ______________________________________________________________</w:t>
      </w:r>
    </w:p>
    <w:p/>
    <w:p>
      <w:r>
        <w:rPr>
          <w:b/>
          <w:sz w:val="20"/>
        </w:rPr>
        <w:t>SEGUNDA. - PRECIO DE VENTA</w:t>
      </w:r>
    </w:p>
    <w:p>
      <w:r>
        <w:rPr>
          <w:b w:val="0"/>
          <w:sz w:val="20"/>
        </w:rPr>
        <w:t>El precio total pactado para la compraventa del inmueble asciende a la cantidad de _________ euros (€ ________), que el comprador se compromete a abonar en los términos que se establecen en este contrato.</w:t>
      </w:r>
    </w:p>
    <w:p/>
    <w:p>
      <w:r>
        <w:rPr>
          <w:b/>
          <w:sz w:val="20"/>
        </w:rPr>
        <w:t>TERCERA. - ENTREGA DE ARRAS</w:t>
      </w:r>
    </w:p>
    <w:p>
      <w:r>
        <w:rPr>
          <w:b w:val="0"/>
          <w:sz w:val="20"/>
        </w:rPr>
        <w:t>En este acto, el COMPRADOR entrega al VENDEDOR, quien lo recibe, la cantidad de _________ euros (€ ________), en concepto de arras penitenciales, según lo previsto en el artículo 1454 del Código Civil. Esta cantidad se abonará mediante ______________________.</w:t>
      </w:r>
    </w:p>
    <w:p/>
    <w:p>
      <w:r>
        <w:rPr>
          <w:b/>
          <w:sz w:val="20"/>
        </w:rPr>
        <w:t>CUARTA. - EFECTOS DE LAS ARRAS</w:t>
      </w:r>
    </w:p>
    <w:p>
      <w:r>
        <w:rPr>
          <w:b w:val="0"/>
          <w:sz w:val="20"/>
        </w:rPr>
        <w:t>Si la compraventa se lleva a efecto, la cantidad entregada se imputará al precio final.</w:t>
      </w:r>
    </w:p>
    <w:p>
      <w:r>
        <w:rPr>
          <w:b w:val="0"/>
          <w:sz w:val="20"/>
        </w:rPr>
        <w:t>Si el COMPRADOR desiste de la compra, perderá la cantidad entregada en concepto de arras.</w:t>
      </w:r>
    </w:p>
    <w:p>
      <w:r>
        <w:rPr>
          <w:b w:val="0"/>
          <w:sz w:val="20"/>
        </w:rPr>
        <w:t>Si el VENDEDOR desiste de la venta, deberá devolver al COMPRADOR el doble de la cantidad recibida.</w:t>
      </w:r>
    </w:p>
    <w:p/>
    <w:p>
      <w:r>
        <w:rPr>
          <w:b/>
          <w:sz w:val="20"/>
        </w:rPr>
        <w:t>QUINTA. - PLAZO PARA LA FORMALIZACIÓN DE LA ESCRITURA</w:t>
      </w:r>
    </w:p>
    <w:p>
      <w:r>
        <w:rPr>
          <w:b w:val="0"/>
          <w:sz w:val="20"/>
        </w:rPr>
        <w:t>Las partes acuerdan otorgar la escritura pública de compraventa ante notario en el plazo máximo de ________ días a contar desde la firma del presente contrato, en la notaría que de común acuerdo designen las partes.</w:t>
      </w:r>
    </w:p>
    <w:p/>
    <w:p>
      <w:r>
        <w:rPr>
          <w:b/>
          <w:sz w:val="20"/>
        </w:rPr>
        <w:t>SEXTA. - GASTOS E IMPUESTOS</w:t>
      </w:r>
    </w:p>
    <w:p>
      <w:r>
        <w:rPr>
          <w:b w:val="0"/>
          <w:sz w:val="20"/>
        </w:rPr>
        <w:t>Los gastos e impuestos derivados de la compraventa serán satisfechos por las partes conforme a la ley. Salvo pacto en contrario, los gastos de notaría corresponden al vendedor y los de registro e impuestos al comprador.</w:t>
      </w:r>
    </w:p>
    <w:p/>
    <w:p>
      <w:r>
        <w:rPr>
          <w:b/>
          <w:sz w:val="20"/>
        </w:rPr>
        <w:t>SÉPTIMA. - ESTADO Y SANEAMIENTO</w:t>
      </w:r>
    </w:p>
    <w:p>
      <w:r>
        <w:rPr>
          <w:b w:val="0"/>
          <w:sz w:val="20"/>
        </w:rPr>
        <w:t>El inmueble objeto de este contrato se vende como cuerpo cierto, en el estado físico y jurídico en que se encuentra, libre de cargas, gravámenes y arrendatarios, salvo lo expresamente indicado. El VENDEDOR responde de la titularidad y libre disposición del bien.</w:t>
      </w:r>
    </w:p>
    <w:p/>
    <w:p>
      <w:r>
        <w:rPr>
          <w:b/>
          <w:sz w:val="20"/>
        </w:rPr>
        <w:t>OCTAVA. - INTERVENCIÓN DE LA INMOBILIARIA</w:t>
      </w:r>
    </w:p>
    <w:p>
      <w:r>
        <w:rPr>
          <w:b w:val="0"/>
          <w:sz w:val="20"/>
        </w:rPr>
        <w:t>La Inmobiliaria interviene como mediadora y percibirá la remuneración pactada con la parte correspondiente, comprometiéndose a colaborar en la formalización de la operación.</w:t>
      </w:r>
    </w:p>
    <w:p/>
    <w:p>
      <w:r>
        <w:rPr>
          <w:b/>
          <w:sz w:val="20"/>
        </w:rPr>
        <w:t>NOVENA. - JURISDICCIÓN</w:t>
      </w:r>
    </w:p>
    <w:p>
      <w:r>
        <w:rPr>
          <w:b w:val="0"/>
          <w:sz w:val="20"/>
        </w:rPr>
        <w:t>Para la interpretación y cumplimiento de este contrato, las partes se someten a los juzgados y tribunales de ______________________.</w:t>
      </w:r>
    </w:p>
    <w:p/>
    <w:p>
      <w:r>
        <w:rPr>
          <w:b/>
          <w:sz w:val="20"/>
        </w:rPr>
        <w:t>DÉCIMA. - OTROS PACTOS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Y en prueba de conformidad, firman el presente contrato por duplicado ejemplar y a un solo efecto, en el lugar y fecha indicados al inicio.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</w:rPr>
              <w:t>EL VENDEDOR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</w:rPr>
              <w:t>EL COMPRADOR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</w:rPr>
              <w:t>LA INMOBILIARIA</w:t>
            </w:r>
          </w:p>
        </w:tc>
      </w:tr>
    </w:tbl>
    <w:p/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https://experto-contratos.com/contrato-de-arras-firmado-por-inmobiliaria/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arras-firmado-por-inmobiliaria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