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CONTRATO DE ARRENDAMIENTO RÚSTICO</w:t>
      </w:r>
    </w:p>
    <w:p/>
    <w:p>
      <w:r>
        <w:rPr>
          <w:b/>
          <w:sz w:val="24"/>
        </w:rPr>
        <w:t>REUNIDOS</w:t>
      </w:r>
    </w:p>
    <w:p>
      <w:r>
        <w:rPr>
          <w:b w:val="0"/>
          <w:sz w:val="20"/>
        </w:rPr>
        <w:t>ARRENDADOR:</w:t>
      </w:r>
    </w:p>
    <w:p>
      <w:r>
        <w:rPr>
          <w:b w:val="0"/>
          <w:sz w:val="20"/>
        </w:rPr>
        <w:t>Nombre y apellidos / Razón social: _____________________________________________</w:t>
      </w:r>
    </w:p>
    <w:p>
      <w:r>
        <w:rPr>
          <w:b w:val="0"/>
          <w:sz w:val="20"/>
        </w:rPr>
        <w:t>DNI/NIF: _____________________</w:t>
      </w:r>
    </w:p>
    <w:p>
      <w:r>
        <w:rPr>
          <w:b w:val="0"/>
          <w:sz w:val="20"/>
        </w:rPr>
        <w:t>Domicilio: ______________________________________________________</w:t>
      </w:r>
    </w:p>
    <w:p>
      <w:r>
        <w:rPr>
          <w:b w:val="0"/>
          <w:sz w:val="20"/>
        </w:rPr>
        <w:t>Teléfono: _____________________   Email: ________________________</w:t>
      </w:r>
    </w:p>
    <w:p/>
    <w:p>
      <w:r>
        <w:rPr>
          <w:b w:val="0"/>
          <w:sz w:val="20"/>
        </w:rPr>
        <w:t>ARRENDATARIO:</w:t>
      </w:r>
    </w:p>
    <w:p>
      <w:r>
        <w:rPr>
          <w:b w:val="0"/>
          <w:sz w:val="20"/>
        </w:rPr>
        <w:t>Nombre y apellidos / Razón social: _____________________________________________</w:t>
      </w:r>
    </w:p>
    <w:p>
      <w:r>
        <w:rPr>
          <w:b w:val="0"/>
          <w:sz w:val="20"/>
        </w:rPr>
        <w:t>DNI/NIF: _____________________</w:t>
      </w:r>
    </w:p>
    <w:p>
      <w:r>
        <w:rPr>
          <w:b w:val="0"/>
          <w:sz w:val="20"/>
        </w:rPr>
        <w:t>Domicilio: ______________________________________________________</w:t>
      </w:r>
    </w:p>
    <w:p>
      <w:r>
        <w:rPr>
          <w:b w:val="0"/>
          <w:sz w:val="20"/>
        </w:rPr>
        <w:t>Teléfono: _____________________   Email: ________________________</w:t>
      </w:r>
    </w:p>
    <w:p/>
    <w:p>
      <w:r>
        <w:rPr>
          <w:b w:val="0"/>
          <w:sz w:val="20"/>
        </w:rPr>
        <w:t>Ambas partes se reconocen capacidad legal suficiente para contratar y obligarse, y a tal efecto, EXPONEN:</w:t>
      </w:r>
    </w:p>
    <w:p/>
    <w:p>
      <w:r>
        <w:rPr>
          <w:b/>
          <w:sz w:val="24"/>
        </w:rPr>
        <w:t>EXPONEN</w:t>
      </w:r>
    </w:p>
    <w:p>
      <w:r>
        <w:rPr>
          <w:b w:val="0"/>
          <w:sz w:val="20"/>
        </w:rPr>
        <w:t>I. Que el ARRENDADOR es propietario, usufructuario o poseedor legítimo de la finca rústica que se describe a continuación.</w:t>
      </w:r>
    </w:p>
    <w:p>
      <w:r>
        <w:rPr>
          <w:b w:val="0"/>
          <w:sz w:val="20"/>
        </w:rPr>
        <w:t>II. Que el ARRENDATARIO está interesado en el arrendamiento de dicha finca para fines agrícolas y/o ganaderos, y ambas partes desean formalizar el presente contrato de arrendamiento rústico.</w:t>
      </w:r>
    </w:p>
    <w:p/>
    <w:p>
      <w:r>
        <w:rPr>
          <w:b/>
          <w:sz w:val="24"/>
        </w:rPr>
        <w:t>ACUERDAN</w:t>
      </w:r>
    </w:p>
    <w:p>
      <w:r>
        <w:rPr>
          <w:b/>
          <w:sz w:val="20"/>
        </w:rPr>
        <w:t>PRIMERA.- OBJETO DEL CONTRATO</w:t>
      </w:r>
    </w:p>
    <w:p>
      <w:r>
        <w:rPr>
          <w:b w:val="0"/>
          <w:sz w:val="20"/>
        </w:rPr>
        <w:t>El ARRENDADOR da en arrendamiento a favor del ARRENDATARIO la finca rústica siguiente:</w:t>
      </w:r>
    </w:p>
    <w:p>
      <w:r>
        <w:rPr>
          <w:b w:val="0"/>
          <w:sz w:val="20"/>
        </w:rPr>
        <w:t>Localización: ________________________________________________________</w:t>
      </w:r>
    </w:p>
    <w:p>
      <w:r>
        <w:rPr>
          <w:b w:val="0"/>
          <w:sz w:val="20"/>
        </w:rPr>
        <w:t>Referencia catastral: ________________________________________________</w:t>
      </w:r>
    </w:p>
    <w:p>
      <w:r>
        <w:rPr>
          <w:b w:val="0"/>
          <w:sz w:val="20"/>
        </w:rPr>
        <w:t>Superficie: _____________________ hectáreas</w:t>
      </w:r>
    </w:p>
    <w:p>
      <w:r>
        <w:rPr>
          <w:b w:val="0"/>
          <w:sz w:val="20"/>
        </w:rPr>
        <w:t>Linderos: ____________________________________________________________</w:t>
      </w:r>
    </w:p>
    <w:p>
      <w:r>
        <w:rPr>
          <w:b w:val="0"/>
          <w:sz w:val="20"/>
        </w:rPr>
        <w:t>Cultivos o aprovechamientos permitidos: ______________________________</w:t>
      </w:r>
    </w:p>
    <w:p/>
    <w:p>
      <w:r>
        <w:rPr>
          <w:b/>
          <w:sz w:val="20"/>
        </w:rPr>
        <w:t>SEGUNDA.- DESTINO Y USO</w:t>
      </w:r>
    </w:p>
    <w:p>
      <w:r>
        <w:rPr>
          <w:b w:val="0"/>
          <w:sz w:val="20"/>
        </w:rPr>
        <w:t>La finca arrendada se destinará exclusivamente a los usos agrícolas, ganaderos o forestales que se pacten, quedando prohibidos otros usos sin consentimiento expreso y por escrito del ARRENDADOR.</w:t>
      </w:r>
    </w:p>
    <w:p/>
    <w:p>
      <w:r>
        <w:rPr>
          <w:b/>
          <w:sz w:val="20"/>
        </w:rPr>
        <w:t>TERCERA.- DURACIÓN</w:t>
      </w:r>
    </w:p>
    <w:p>
      <w:r>
        <w:rPr>
          <w:b w:val="0"/>
          <w:sz w:val="20"/>
        </w:rPr>
        <w:t>La duración del presente contrato será de _____________ años, contados desde la fecha de la firma, prorrogable automáticamente por iguales periodos salvo denuncia expresa de cualquiera de las partes con al menos un año de antelación al vencimiento.</w:t>
      </w:r>
    </w:p>
    <w:p/>
    <w:p>
      <w:r>
        <w:rPr>
          <w:b/>
          <w:sz w:val="20"/>
        </w:rPr>
        <w:t>CUARTA.- RENTA</w:t>
      </w:r>
    </w:p>
    <w:p>
      <w:r>
        <w:rPr>
          <w:b w:val="0"/>
          <w:sz w:val="20"/>
        </w:rPr>
        <w:t>La renta anual del arrendamiento se fija en la cantidad de _____________________ euros (________ €), que el ARRENDATARIO abonará al ARRENDADOR en pagos ____________ (anuales/semestrales/mensuales), mediante _____________ (especificar forma de pago).</w:t>
      </w:r>
    </w:p>
    <w:p/>
    <w:p>
      <w:r>
        <w:rPr>
          <w:b/>
          <w:sz w:val="20"/>
        </w:rPr>
        <w:t>QUINTA.- OBLIGACIONES DEL ARRENDADOR</w:t>
      </w:r>
    </w:p>
    <w:p>
      <w:r>
        <w:rPr>
          <w:b w:val="0"/>
          <w:sz w:val="20"/>
        </w:rPr>
        <w:t>a) Entregar la finca en condiciones de ser explotada conforme a su destino.</w:t>
      </w:r>
    </w:p>
    <w:p>
      <w:r>
        <w:rPr>
          <w:b w:val="0"/>
          <w:sz w:val="20"/>
        </w:rPr>
        <w:t>b) Permitir el uso y disfrute pacífico de la finca durante la vigencia del contrato.</w:t>
      </w:r>
    </w:p>
    <w:p>
      <w:r>
        <w:rPr>
          <w:b w:val="0"/>
          <w:sz w:val="20"/>
        </w:rPr>
        <w:t>c) Realizar las reparaciones de conservación necesarias que no sean imputables al ARRENDATARIO.</w:t>
      </w:r>
    </w:p>
    <w:p/>
    <w:p>
      <w:r>
        <w:rPr>
          <w:b/>
          <w:sz w:val="20"/>
        </w:rPr>
        <w:t>SEXTA.- OBLIGACIONES DEL ARRENDATARIO</w:t>
      </w:r>
    </w:p>
    <w:p>
      <w:r>
        <w:rPr>
          <w:b w:val="0"/>
          <w:sz w:val="20"/>
        </w:rPr>
        <w:t>a) Abonar la renta en la forma y plazos convenidos.</w:t>
      </w:r>
    </w:p>
    <w:p>
      <w:r>
        <w:rPr>
          <w:b w:val="0"/>
          <w:sz w:val="20"/>
        </w:rPr>
        <w:t>b) Explotar la finca conforme a su destino y de acuerdo con las buenas prácticas agrarias.</w:t>
      </w:r>
    </w:p>
    <w:p>
      <w:r>
        <w:rPr>
          <w:b w:val="0"/>
          <w:sz w:val="20"/>
        </w:rPr>
        <w:t>c) Mantener la finca y sus instalaciones en buen estado de conservación y limpieza.</w:t>
      </w:r>
    </w:p>
    <w:p>
      <w:r>
        <w:rPr>
          <w:b w:val="0"/>
          <w:sz w:val="20"/>
        </w:rPr>
        <w:t>d) Realizar a su cargo las reparaciones ordinarias derivadas del uso ordinario de la finca.</w:t>
      </w:r>
    </w:p>
    <w:p>
      <w:r>
        <w:rPr>
          <w:b w:val="0"/>
          <w:sz w:val="20"/>
        </w:rPr>
        <w:t>e) No ceder ni subarrendar total ni parcialmente la finca sin consentimiento expreso y escrito del ARRENDADOR.</w:t>
      </w:r>
    </w:p>
    <w:p/>
    <w:p>
      <w:r>
        <w:rPr>
          <w:b/>
          <w:sz w:val="20"/>
        </w:rPr>
        <w:t>SÉPTIMA.- MEJORAS Y OBRAS</w:t>
      </w:r>
    </w:p>
    <w:p>
      <w:r>
        <w:rPr>
          <w:b w:val="0"/>
          <w:sz w:val="20"/>
        </w:rPr>
        <w:t>El ARRENDATARIO no podrá realizar obras o mejoras de carácter permanente en la finca sin el consentimiento expreso y por escrito del ARRENDADOR. Las mejoras autorizadas quedarán en beneficio de la finca al término del contrato, sin derecho a indemnización, salvo pacto en contrario.</w:t>
      </w:r>
    </w:p>
    <w:p/>
    <w:p>
      <w:r>
        <w:rPr>
          <w:b/>
          <w:sz w:val="20"/>
        </w:rPr>
        <w:t>OCTAVA.- GASTOS E IMPUESTOS</w:t>
      </w:r>
    </w:p>
    <w:p>
      <w:r>
        <w:rPr>
          <w:b w:val="0"/>
          <w:sz w:val="20"/>
        </w:rPr>
        <w:t>Serán de cuenta del ARRENDADOR los impuestos y cargas que graven la propiedad de la finca. Serán de cuenta del ARRENDATARIO los gastos derivados de la explotación y los impuestos que graven la actividad que desarrolle en la misma.</w:t>
      </w:r>
    </w:p>
    <w:p/>
    <w:p>
      <w:r>
        <w:rPr>
          <w:b/>
          <w:sz w:val="20"/>
        </w:rPr>
        <w:t>NOVENA.- RESOLUCIÓN DEL CONTRATO</w:t>
      </w:r>
    </w:p>
    <w:p>
      <w:r>
        <w:rPr>
          <w:b w:val="0"/>
          <w:sz w:val="20"/>
        </w:rPr>
        <w:t>El contrato podrá resolverse por incumplimiento de las obligaciones pactadas, así como en los supuestos previstos en la Ley de Arrendamientos Rústicos.</w:t>
      </w:r>
    </w:p>
    <w:p/>
    <w:p>
      <w:r>
        <w:rPr>
          <w:b/>
          <w:sz w:val="20"/>
        </w:rPr>
        <w:t>DÉCIMA.- LEGISLACIÓN APLICABLE Y JURISDICCIÓN</w:t>
      </w:r>
    </w:p>
    <w:p>
      <w:r>
        <w:rPr>
          <w:b w:val="0"/>
          <w:sz w:val="20"/>
        </w:rPr>
        <w:t>El presente contrato se regirá por la Ley de Arrendamientos Rústicos y demás legislación aplicable. Para la resolución de cualquier controversia, las partes se someten a los Juzgados y Tribunales del lugar donde radique la finca.</w:t>
      </w:r>
    </w:p>
    <w:p/>
    <w:p>
      <w:r>
        <w:rPr>
          <w:b w:val="0"/>
          <w:sz w:val="20"/>
        </w:rPr>
        <w:t>Y para que así conste, firman el presente contrato de arrendamiento rústico en duplicado ejemplar y a un solo efecto.</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EL ARRENDADOR</w:t>
            </w:r>
          </w:p>
        </w:tc>
        <w:tc>
          <w:tcPr>
            <w:tcW w:type="dxa" w:w="4986"/>
          </w:tcPr>
          <w:p>
            <w:pPr>
              <w:jc w:val="center"/>
            </w:pPr>
            <w:r>
              <w:rPr>
                <w:b/>
              </w:rPr>
              <w:t>EL ARRENDATARIO</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Fdo.: _________________________</w:t>
            </w:r>
          </w:p>
        </w:tc>
        <w:tc>
          <w:tcPr>
            <w:tcW w:type="dxa" w:w="4986"/>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https://experto-contratos.com/contrato-de-arrendamiento-rustico/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contrato-de-arrendamiento-rustico/"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