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CESIÓN DE CARTERA DE SEGUROS</w:t>
      </w:r>
    </w:p>
    <w:p/>
    <w:p>
      <w:r>
        <w:rPr>
          <w:b w:val="0"/>
          <w:sz w:val="20"/>
        </w:rPr>
        <w:t>En ________________________, a _____ de _______________ de ________</w:t>
      </w:r>
    </w:p>
    <w:p/>
    <w:p>
      <w:r>
        <w:rPr>
          <w:b/>
          <w:sz w:val="24"/>
        </w:rPr>
        <w:t>REUNIDOS</w:t>
      </w:r>
    </w:p>
    <w:p>
      <w:r>
        <w:rPr>
          <w:b/>
          <w:sz w:val="20"/>
        </w:rPr>
        <w:t>DE UNA PARTE, EL CEDENTE:</w:t>
      </w:r>
    </w:p>
    <w:p>
      <w:r>
        <w:rPr>
          <w:b w:val="0"/>
          <w:sz w:val="20"/>
        </w:rPr>
        <w:t>Nombre o Razón Social: _______________________________________________</w:t>
      </w:r>
    </w:p>
    <w:p>
      <w:r>
        <w:rPr>
          <w:b w:val="0"/>
          <w:sz w:val="20"/>
        </w:rPr>
        <w:t>Domicilio: ___________________________________________________________</w:t>
      </w:r>
    </w:p>
    <w:p>
      <w:r>
        <w:rPr>
          <w:b w:val="0"/>
          <w:sz w:val="20"/>
        </w:rPr>
        <w:t>NIF/CIF: ___________________________</w:t>
      </w:r>
    </w:p>
    <w:p>
      <w:r>
        <w:rPr>
          <w:b w:val="0"/>
          <w:sz w:val="20"/>
        </w:rPr>
        <w:t>Representante: _______________________________________________________</w:t>
      </w:r>
    </w:p>
    <w:p/>
    <w:p>
      <w:r>
        <w:rPr>
          <w:b/>
          <w:sz w:val="20"/>
        </w:rPr>
        <w:t>DE OTRA PARTE, EL CESIONARIO:</w:t>
      </w:r>
    </w:p>
    <w:p>
      <w:r>
        <w:rPr>
          <w:b w:val="0"/>
          <w:sz w:val="20"/>
        </w:rPr>
        <w:t>Nombre o Razón Social: _______________________________________________</w:t>
      </w:r>
    </w:p>
    <w:p>
      <w:r>
        <w:rPr>
          <w:b w:val="0"/>
          <w:sz w:val="20"/>
        </w:rPr>
        <w:t>Domicilio: ___________________________________________________________</w:t>
      </w:r>
    </w:p>
    <w:p>
      <w:r>
        <w:rPr>
          <w:b w:val="0"/>
          <w:sz w:val="20"/>
        </w:rPr>
        <w:t>NIF/CIF: ___________________________</w:t>
      </w:r>
    </w:p>
    <w:p>
      <w:r>
        <w:rPr>
          <w:b w:val="0"/>
          <w:sz w:val="20"/>
        </w:rPr>
        <w:t>Representante: _______________________________________________________</w:t>
      </w:r>
    </w:p>
    <w:p/>
    <w:p>
      <w:r>
        <w:rPr>
          <w:b w:val="0"/>
          <w:sz w:val="20"/>
        </w:rPr>
        <w:t>Ambas partes, en adelante denominadas conjuntamente como 'las Partes', reconociéndose la capacidad legal necesaria para este acto, EXPONEN: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el Cedente es titular de una cartera de seguros compuesta por diversos contratos de seguro suscritos con distintas compañías aseguradoras y clientes.</w:t>
      </w:r>
    </w:p>
    <w:p>
      <w:r>
        <w:rPr>
          <w:b w:val="0"/>
          <w:sz w:val="20"/>
        </w:rPr>
        <w:t>II. Que el Cesionario está interesado en adquirir la referida cartera de seguros, asumiendo los derechos y obligaciones derivados de la misma.</w:t>
      </w:r>
    </w:p>
    <w:p>
      <w:r>
        <w:rPr>
          <w:b w:val="0"/>
          <w:sz w:val="20"/>
        </w:rPr>
        <w:t>III. Que ambas partes han acordado formalizar la presente cesión de cartera de seguros bajo las siguientes estipulaciones:</w:t>
      </w:r>
    </w:p>
    <w:p/>
    <w:p>
      <w:r>
        <w:rPr>
          <w:b/>
          <w:sz w:val="24"/>
        </w:rPr>
        <w:t>ACUERDAN</w:t>
      </w:r>
    </w:p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El presente contrato tiene por objeto la cesión, por parte del Cedente a favor del Cesionario, de la titularidad y gestión de la cartera de seguros descrita en el Anexo I, junto con todos los derechos y obligaciones inherentes a la misma.</w:t>
      </w:r>
    </w:p>
    <w:p/>
    <w:p>
      <w:r>
        <w:rPr>
          <w:b/>
          <w:sz w:val="20"/>
        </w:rPr>
        <w:t>SEGUNDA.- DESCRIPCIÓN DE LA CARTERA</w:t>
      </w:r>
    </w:p>
    <w:p>
      <w:r>
        <w:rPr>
          <w:b w:val="0"/>
          <w:sz w:val="20"/>
        </w:rPr>
        <w:t>La cartera de seguros objeto de cesión comprende los contratos de seguro detallados en el Anexo I, incluyendo los datos identificativos de los tomadores, pólizas, aseguradoras, ramos y vigencias.</w:t>
      </w:r>
    </w:p>
    <w:p/>
    <w:p>
      <w:r>
        <w:rPr>
          <w:b/>
          <w:sz w:val="20"/>
        </w:rPr>
        <w:t>TERCERA.- PRECIO Y FORMA DE PAGO</w:t>
      </w:r>
    </w:p>
    <w:p>
      <w:r>
        <w:rPr>
          <w:b w:val="0"/>
          <w:sz w:val="20"/>
        </w:rPr>
        <w:t>El precio acordado por la cesión de la cartera asciende a la cantidad de ___________________________ euros (€ ________), que el Cesionario abonará al Cedente mediante ___________________________, en el plazo y condiciones que se detallan en el Anexo II.</w:t>
      </w:r>
    </w:p>
    <w:p/>
    <w:p>
      <w:r>
        <w:rPr>
          <w:b/>
          <w:sz w:val="20"/>
        </w:rPr>
        <w:t>CUARTA.- TRANSMISIÓN DE DERECHOS Y OBLIGACIONES</w:t>
      </w:r>
    </w:p>
    <w:p>
      <w:r>
        <w:rPr>
          <w:b w:val="0"/>
          <w:sz w:val="20"/>
        </w:rPr>
        <w:t>Con la firma del presente contrato, el Cesionario adquiere todos los derechos y asume todas las obligaciones derivados de los contratos de seguro incluidos en la cartera, quedando subrogado en la posición del Cedente frente a las compañías aseguradoras y los clientes, desde la fecha de efectos de la cesión.</w:t>
      </w:r>
    </w:p>
    <w:p/>
    <w:p>
      <w:r>
        <w:rPr>
          <w:b/>
          <w:sz w:val="20"/>
        </w:rPr>
        <w:t>QUINTA.- NOTIFICACIÓN A LAS ASEGURADORAS Y CLIENTES</w:t>
      </w:r>
    </w:p>
    <w:p>
      <w:r>
        <w:rPr>
          <w:b w:val="0"/>
          <w:sz w:val="20"/>
        </w:rPr>
        <w:t>El Cedente se compromete a colaborar con el Cesionario en la notificación de la cesión a las compañías aseguradoras y a los clientes afectados, facilitando la documentación e información necesarias para tal fin.</w:t>
      </w:r>
    </w:p>
    <w:p/>
    <w:p>
      <w:r>
        <w:rPr>
          <w:b/>
          <w:sz w:val="20"/>
        </w:rPr>
        <w:t>SEXTA.- GARANTÍAS DEL CEDENTE</w:t>
      </w:r>
    </w:p>
    <w:p>
      <w:r>
        <w:rPr>
          <w:b w:val="0"/>
          <w:sz w:val="20"/>
        </w:rPr>
        <w:t>El Cedente garantiza que la cartera de seguros objeto de cesión se encuentra libre de cargas, gravámenes o derechos de terceros y que no existen reclamaciones pendientes ni litigios que puedan afectar a la misma.</w:t>
      </w:r>
    </w:p>
    <w:p/>
    <w:p>
      <w:r>
        <w:rPr>
          <w:b/>
          <w:sz w:val="20"/>
        </w:rPr>
        <w:t>SÉPTIMA.- CONFIDENCIALIDAD Y PROTECCIÓN DE DATOS</w:t>
      </w:r>
    </w:p>
    <w:p>
      <w:r>
        <w:rPr>
          <w:b w:val="0"/>
          <w:sz w:val="20"/>
        </w:rPr>
        <w:t>Ambas partes se comprometen a mantener la confidencialidad respecto de la información y documentación intercambiada con ocasión del presente contrato y a cumplir la normativa vigente en materia de protección de datos de carácter personal.</w:t>
      </w:r>
    </w:p>
    <w:p/>
    <w:p>
      <w:r>
        <w:rPr>
          <w:b/>
          <w:sz w:val="20"/>
        </w:rPr>
        <w:t>OCTAVA.- DURACIÓN Y EFECTOS</w:t>
      </w:r>
    </w:p>
    <w:p>
      <w:r>
        <w:rPr>
          <w:b w:val="0"/>
          <w:sz w:val="20"/>
        </w:rPr>
        <w:t>El presente contrato producirá plenos efectos desde la fecha de su firma, salvo que las partes acuerden expresamente una fecha distinta de efectos.</w:t>
      </w:r>
    </w:p>
    <w:p/>
    <w:p>
      <w:r>
        <w:rPr>
          <w:b/>
          <w:sz w:val="20"/>
        </w:rPr>
        <w:t>NOVENA.- LEY APLICABLE Y JURISDICCIÓN</w:t>
      </w:r>
    </w:p>
    <w:p>
      <w:r>
        <w:rPr>
          <w:b w:val="0"/>
          <w:sz w:val="20"/>
        </w:rPr>
        <w:t>El presente contrato se regirá e interpretará conforme a la legislación española. Para la resolución de cualquier controversia que pudiera derivarse del mismo, las partes se someten expresamente a los Juzgados y Tribunales de ___________________________.</w:t>
      </w:r>
    </w:p>
    <w:p/>
    <w:p>
      <w:r>
        <w:rPr>
          <w:b/>
          <w:sz w:val="20"/>
        </w:rPr>
        <w:t>DÉCIMA.- ANEXOS</w:t>
      </w:r>
    </w:p>
    <w:p>
      <w:r>
        <w:rPr>
          <w:b w:val="0"/>
          <w:sz w:val="20"/>
        </w:rPr>
        <w:t>Forman parte integrante de este contrato los anexos siguientes:</w:t>
      </w:r>
    </w:p>
    <w:p>
      <w:r>
        <w:rPr>
          <w:b w:val="0"/>
          <w:sz w:val="20"/>
        </w:rPr>
        <w:t>Anexo I: Relación detallada de contratos de seguro objeto de cesión.</w:t>
      </w:r>
    </w:p>
    <w:p>
      <w:r>
        <w:rPr>
          <w:b w:val="0"/>
          <w:sz w:val="20"/>
        </w:rPr>
        <w:t>Anexo II: Condiciones de pago y demás pactos adicionales.</w:t>
      </w:r>
    </w:p>
    <w:p/>
    <w:p>
      <w:r>
        <w:rPr>
          <w:b w:val="0"/>
          <w:sz w:val="20"/>
        </w:rPr>
        <w:t>Y en prueba de conformidad, firman el presente contrato de cesión de cartera de seguros, por duplicado ejemplar y a un solo efecto, en el lugar y fecha arriba indicados.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CEDENTE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CESIONARIO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https://experto-contratos.com/contrato-de-cesion-de-cartera-de-seguros/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cesion-de-cartera-de-seguros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