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CESIÓN DE USO DE LOCAL GRATUITO</w:t>
      </w:r>
    </w:p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De una parte, el cedente:</w:t>
      </w:r>
    </w:p>
    <w:p>
      <w:r>
        <w:rPr>
          <w:b w:val="0"/>
          <w:sz w:val="20"/>
        </w:rPr>
        <w:t>Nombre o razón social: _____________________________________________</w:t>
      </w:r>
    </w:p>
    <w:p>
      <w:r>
        <w:rPr>
          <w:b w:val="0"/>
          <w:sz w:val="20"/>
        </w:rPr>
        <w:t>DNI/NIF: 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   Email: ________________________</w:t>
      </w:r>
    </w:p>
    <w:p/>
    <w:p>
      <w:r>
        <w:rPr>
          <w:b w:val="0"/>
          <w:sz w:val="20"/>
        </w:rPr>
        <w:t>Y de otra parte, el cesionario:</w:t>
      </w:r>
    </w:p>
    <w:p>
      <w:r>
        <w:rPr>
          <w:b w:val="0"/>
          <w:sz w:val="20"/>
        </w:rPr>
        <w:t>Nombre o razón social: _____________________________________________</w:t>
      </w:r>
    </w:p>
    <w:p>
      <w:r>
        <w:rPr>
          <w:b w:val="0"/>
          <w:sz w:val="20"/>
        </w:rPr>
        <w:t>DNI/NIF: 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   Email: ________________________</w:t>
      </w:r>
    </w:p>
    <w:p/>
    <w:p>
      <w:r>
        <w:rPr>
          <w:b w:val="0"/>
          <w:sz w:val="20"/>
        </w:rPr>
        <w:t>Ambas partes, reconociéndose mutuamente la capacidad legal necesaria para el otorgamiento del presente contrato, EXPONEN:</w:t>
      </w:r>
    </w:p>
    <w:p/>
    <w:p>
      <w:r>
        <w:rPr>
          <w:b w:val="0"/>
          <w:sz w:val="20"/>
        </w:rPr>
        <w:t>I. Que el cedente es titular, en concepto de propietario, arrendatario o usufructuario, del local cuya descripción figura a continuación.</w:t>
      </w:r>
    </w:p>
    <w:p>
      <w:r>
        <w:rPr>
          <w:b w:val="0"/>
          <w:sz w:val="20"/>
        </w:rPr>
        <w:t>II. Que el cesionario está interesado en el uso gratuito de dicho local para el desarrollo de sus actividades.</w:t>
      </w:r>
    </w:p>
    <w:p>
      <w:r>
        <w:rPr>
          <w:b w:val="0"/>
          <w:sz w:val="20"/>
        </w:rPr>
        <w:t>III. Que ambas partes, de mutuo acuerdo, desean formalizar la cesión gratuita de uso del local bajo las siguientes estipulaciones:</w:t>
      </w:r>
    </w:p>
    <w:p/>
    <w:p>
      <w:r>
        <w:rPr>
          <w:b/>
          <w:sz w:val="20"/>
        </w:rPr>
        <w:t>PRIMERA.- OBJETO DE LA CESIÓN</w:t>
      </w:r>
    </w:p>
    <w:p>
      <w:r>
        <w:rPr>
          <w:b w:val="0"/>
          <w:sz w:val="20"/>
        </w:rPr>
        <w:t>El cedente cede gratuitamente al cesionario el uso del local descrito a continuación:</w:t>
      </w:r>
    </w:p>
    <w:p>
      <w:r>
        <w:rPr>
          <w:b w:val="0"/>
          <w:sz w:val="20"/>
        </w:rPr>
        <w:t>Dirección: ______________________________________________________</w:t>
      </w:r>
    </w:p>
    <w:p>
      <w:r>
        <w:rPr>
          <w:b w:val="0"/>
          <w:sz w:val="20"/>
        </w:rPr>
        <w:t>Referencia catastral (si procede): _______________________________</w:t>
      </w:r>
    </w:p>
    <w:p>
      <w:r>
        <w:rPr>
          <w:b w:val="0"/>
          <w:sz w:val="20"/>
        </w:rPr>
        <w:t>Superficie: _____________________________ metros cuadrados</w:t>
      </w:r>
    </w:p>
    <w:p>
      <w:r>
        <w:rPr>
          <w:b w:val="0"/>
          <w:sz w:val="20"/>
        </w:rPr>
        <w:t>Descripción: ____________________________________________________</w:t>
      </w:r>
    </w:p>
    <w:p/>
    <w:p>
      <w:r>
        <w:rPr>
          <w:b/>
          <w:sz w:val="20"/>
        </w:rPr>
        <w:t>SEGUNDA.- DESTINO DEL LOCAL</w:t>
      </w:r>
    </w:p>
    <w:p>
      <w:r>
        <w:rPr>
          <w:b w:val="0"/>
          <w:sz w:val="20"/>
        </w:rPr>
        <w:t>El local será destinado exclusivamente a: ________________________________</w:t>
      </w:r>
    </w:p>
    <w:p>
      <w:r>
        <w:rPr>
          <w:b w:val="0"/>
          <w:sz w:val="20"/>
        </w:rPr>
        <w:t>Queda prohibido destinar el local a fines distintos de los establecidos en la presente cláusula sin autorización expresa y por escrito del cedente.</w:t>
      </w:r>
    </w:p>
    <w:p/>
    <w:p>
      <w:r>
        <w:rPr>
          <w:b/>
          <w:sz w:val="20"/>
        </w:rPr>
        <w:t>TERCERA.- DURACIÓN DE LA CESIÓN</w:t>
      </w:r>
    </w:p>
    <w:p>
      <w:r>
        <w:rPr>
          <w:b w:val="0"/>
          <w:sz w:val="20"/>
        </w:rPr>
        <w:t>La presente cesión tendrá una duración de ________________________________.</w:t>
      </w:r>
    </w:p>
    <w:p>
      <w:r>
        <w:rPr>
          <w:b w:val="0"/>
          <w:sz w:val="20"/>
        </w:rPr>
        <w:t>Podrá ser prorrogada por acuerdo expreso de las partes.</w:t>
      </w:r>
    </w:p>
    <w:p/>
    <w:p>
      <w:r>
        <w:rPr>
          <w:b/>
          <w:sz w:val="20"/>
        </w:rPr>
        <w:t>CUARTA.- GRATUIDAD</w:t>
      </w:r>
    </w:p>
    <w:p>
      <w:r>
        <w:rPr>
          <w:b w:val="0"/>
          <w:sz w:val="20"/>
        </w:rPr>
        <w:t>La cesión se efectúa a título gratuito, sin que el cesionario deba abonar renta, precio o contraprestación alguna al cedente por el uso del local.</w:t>
      </w:r>
    </w:p>
    <w:p/>
    <w:p>
      <w:r>
        <w:rPr>
          <w:b/>
          <w:sz w:val="20"/>
        </w:rPr>
        <w:t>QUINTA.- CONSERVACIÓN Y GASTOS</w:t>
      </w:r>
    </w:p>
    <w:p>
      <w:r>
        <w:rPr>
          <w:b w:val="0"/>
          <w:sz w:val="20"/>
        </w:rPr>
        <w:t>El cesionario se obliga a conservar el local en perfecto estado de uso, comprometiéndose a devolverlo en las mismas condiciones en que lo recibió, salvo el desgaste normal por el uso adecuado del mismo.</w:t>
      </w:r>
    </w:p>
    <w:p>
      <w:r>
        <w:rPr>
          <w:b w:val="0"/>
          <w:sz w:val="20"/>
        </w:rPr>
        <w:t>Serán de cuenta del cesionario los gastos de suministros (agua, luz, gas, etc.) y los derivados del mantenimiento ordinario del local durante el período de cesión.</w:t>
      </w:r>
    </w:p>
    <w:p/>
    <w:p>
      <w:r>
        <w:rPr>
          <w:b/>
          <w:sz w:val="20"/>
        </w:rPr>
        <w:t>SEXTA.- PROHIBICIONES</w:t>
      </w:r>
    </w:p>
    <w:p>
      <w:r>
        <w:rPr>
          <w:b w:val="0"/>
          <w:sz w:val="20"/>
        </w:rPr>
        <w:t>El cesionario no podrá ceder, subarrendar, transferir ni transmitir a terceros, en todo o en parte, el uso del local objeto de este contrato.</w:t>
      </w:r>
    </w:p>
    <w:p/>
    <w:p>
      <w:r>
        <w:rPr>
          <w:b/>
          <w:sz w:val="20"/>
        </w:rPr>
        <w:t>SÉPTIMA.- OBRAS Y MEJORAS</w:t>
      </w:r>
    </w:p>
    <w:p>
      <w:r>
        <w:rPr>
          <w:b w:val="0"/>
          <w:sz w:val="20"/>
        </w:rPr>
        <w:t>El cesionario no podrá realizar obras que alteren la configuración del local sin autorización previa y por escrito del cedente.</w:t>
      </w:r>
    </w:p>
    <w:p>
      <w:r>
        <w:rPr>
          <w:b w:val="0"/>
          <w:sz w:val="20"/>
        </w:rPr>
        <w:t>Las mejoras o instalaciones que realice el cesionario, una vez autorizadas, quedarán en beneficio del local, sin derecho a indemnización o compensación, salvo pacto en contrario.</w:t>
      </w:r>
    </w:p>
    <w:p/>
    <w:p>
      <w:r>
        <w:rPr>
          <w:b/>
          <w:sz w:val="20"/>
        </w:rPr>
        <w:t>OCTAVA.- RESPONSABILIDAD Y SEGUROS</w:t>
      </w:r>
    </w:p>
    <w:p>
      <w:r>
        <w:rPr>
          <w:b w:val="0"/>
          <w:sz w:val="20"/>
        </w:rPr>
        <w:t>El cesionario responderá por los daños y perjuicios que cause en el local por un uso inadecuado.</w:t>
      </w:r>
    </w:p>
    <w:p>
      <w:r>
        <w:rPr>
          <w:b w:val="0"/>
          <w:sz w:val="20"/>
        </w:rPr>
        <w:t>Será recomendable que el cesionario contrate un seguro de responsabilidad civil y daños sobre el local y su actividad.</w:t>
      </w:r>
    </w:p>
    <w:p/>
    <w:p>
      <w:r>
        <w:rPr>
          <w:b/>
          <w:sz w:val="20"/>
        </w:rPr>
        <w:t>NOVENA.- TERMINACIÓN</w:t>
      </w:r>
    </w:p>
    <w:p>
      <w:r>
        <w:rPr>
          <w:b w:val="0"/>
          <w:sz w:val="20"/>
        </w:rPr>
        <w:t>El contrato podrá extinguirse por voluntad de cualquiera de las partes, con un preaviso de ______ días, así como por el incumplimiento de cualquiera de las condiciones pactadas.</w:t>
      </w:r>
    </w:p>
    <w:p/>
    <w:p>
      <w:r>
        <w:rPr>
          <w:b/>
          <w:sz w:val="20"/>
        </w:rPr>
        <w:t>DÉCIMA.- JURISDICCIÓN</w:t>
      </w:r>
    </w:p>
    <w:p>
      <w:r>
        <w:rPr>
          <w:b w:val="0"/>
          <w:sz w:val="20"/>
        </w:rPr>
        <w:t>Para la resolución de cualquier controversia derivada del presente contrato, las partes se someten a los Juzgados y Tribunales de _____________________, con renuncia a cualquier otro fuero que pudiera corresponderles.</w:t>
      </w:r>
    </w:p>
    <w:p/>
    <w:p>
      <w:r>
        <w:rPr>
          <w:b w:val="0"/>
          <w:sz w:val="20"/>
        </w:rPr>
        <w:t>Y en prueba de conformidad, firman el presente contrato de cesión de uso de local gratuito por duplicado y a un solo efecto.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CEDENTE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CESIONARIO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https://experto-contratos.com/contrato-de-cesion-de-uso-de-local-gratuito/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e-cesion-de-uso-de-local-gratuito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