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COMPRAVENTA DE MOTOCICLETA</w:t>
      </w:r>
    </w:p>
    <w:p/>
    <w:p/>
    <w:p>
      <w:r>
        <w:rPr>
          <w:b/>
          <w:sz w:val="24"/>
        </w:rPr>
        <w:t>REUNIDOS</w:t>
      </w:r>
    </w:p>
    <w:p>
      <w:r>
        <w:rPr>
          <w:b w:val="0"/>
          <w:sz w:val="22"/>
        </w:rPr>
        <w:t>De una parte, el vendedor:</w:t>
      </w:r>
    </w:p>
    <w:p>
      <w:r>
        <w:rPr>
          <w:b w:val="0"/>
          <w:sz w:val="22"/>
        </w:rPr>
        <w:t>Nombre y apellidos: _______________________________________________</w:t>
      </w:r>
    </w:p>
    <w:p>
      <w:r>
        <w:rPr>
          <w:b w:val="0"/>
          <w:sz w:val="22"/>
        </w:rPr>
        <w:t>DNI/NIE: _______________________________</w:t>
      </w:r>
    </w:p>
    <w:p>
      <w:r>
        <w:rPr>
          <w:b w:val="0"/>
          <w:sz w:val="22"/>
        </w:rPr>
        <w:t>Domicilio: ________________________________________________________</w:t>
      </w:r>
    </w:p>
    <w:p>
      <w:r>
        <w:rPr>
          <w:b w:val="0"/>
          <w:sz w:val="22"/>
        </w:rPr>
        <w:t>Teléfono: ______________________     Email: ________________________</w:t>
      </w:r>
    </w:p>
    <w:p/>
    <w:p>
      <w:r>
        <w:rPr>
          <w:b w:val="0"/>
          <w:sz w:val="22"/>
        </w:rPr>
        <w:t>Y de otra parte, el comprador:</w:t>
      </w:r>
    </w:p>
    <w:p>
      <w:r>
        <w:rPr>
          <w:b w:val="0"/>
          <w:sz w:val="22"/>
        </w:rPr>
        <w:t>Nombre y apellidos: _______________________________________________</w:t>
      </w:r>
    </w:p>
    <w:p>
      <w:r>
        <w:rPr>
          <w:b w:val="0"/>
          <w:sz w:val="22"/>
        </w:rPr>
        <w:t>DNI/NIE: _______________________________</w:t>
      </w:r>
    </w:p>
    <w:p>
      <w:r>
        <w:rPr>
          <w:b w:val="0"/>
          <w:sz w:val="22"/>
        </w:rPr>
        <w:t>Domicilio: ________________________________________________________</w:t>
      </w:r>
    </w:p>
    <w:p>
      <w:r>
        <w:rPr>
          <w:b w:val="0"/>
          <w:sz w:val="22"/>
        </w:rPr>
        <w:t>Teléfono: ______________________     Email: ________________________</w:t>
      </w:r>
    </w:p>
    <w:p/>
    <w:p>
      <w:r>
        <w:rPr>
          <w:b w:val="0"/>
          <w:sz w:val="22"/>
        </w:rPr>
        <w:t>Ambas partes, reconociéndose mutuamente la capacidad legal necesaria para formalizar el presente contrato, acuerdan lo siguiente:</w:t>
      </w:r>
    </w:p>
    <w:p/>
    <w:p>
      <w:r>
        <w:rPr>
          <w:b/>
          <w:sz w:val="22"/>
        </w:rPr>
        <w:t>PRIMERA.- OBJETO DEL CONTRATO</w:t>
      </w:r>
    </w:p>
    <w:p>
      <w:r>
        <w:rPr>
          <w:b w:val="0"/>
          <w:sz w:val="22"/>
        </w:rPr>
        <w:t>El presente contrato tiene por objeto la compraventa de la motocicleta cuyas características se detallan a continuación:</w:t>
      </w:r>
    </w:p>
    <w:p/>
    <w:p>
      <w:r>
        <w:rPr>
          <w:b w:val="0"/>
          <w:sz w:val="22"/>
        </w:rPr>
        <w:t>Marca: _____________________________   Modelo: ______________________________</w:t>
      </w:r>
    </w:p>
    <w:p>
      <w:r>
        <w:rPr>
          <w:b w:val="0"/>
          <w:sz w:val="22"/>
        </w:rPr>
        <w:t>Matrícula: _________________________   Año: _________________________________</w:t>
      </w:r>
    </w:p>
    <w:p>
      <w:r>
        <w:rPr>
          <w:b w:val="0"/>
          <w:sz w:val="22"/>
        </w:rPr>
        <w:t>Número de bastidor: ________________________________________________________</w:t>
      </w:r>
    </w:p>
    <w:p>
      <w:r>
        <w:rPr>
          <w:b w:val="0"/>
          <w:sz w:val="22"/>
        </w:rPr>
        <w:t>Kilometraje: ________________________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SEGUNDA.- PRECIO</w:t>
      </w:r>
    </w:p>
    <w:p>
      <w:r>
        <w:rPr>
          <w:b w:val="0"/>
          <w:sz w:val="22"/>
        </w:rPr>
        <w:t>El precio total de la compraventa se fija en la cantidad de ____________ euros (€__________), que el comprador entrega al vendedor en este acto y que el vendedor declara haber recibido en su totalidad y a su entera satisfacción.</w:t>
      </w:r>
    </w:p>
    <w:p/>
    <w:p>
      <w:r>
        <w:rPr>
          <w:b/>
          <w:sz w:val="22"/>
        </w:rPr>
        <w:t>TERCERA.- ESTADO DE LA MOTOCICLETA</w:t>
      </w:r>
    </w:p>
    <w:p>
      <w:r>
        <w:rPr>
          <w:b w:val="0"/>
          <w:sz w:val="22"/>
        </w:rPr>
        <w:t>El comprador declara haber examinado la motocicleta objeto de este contrato, aceptando expresamente su estado actual, funcionamiento y kilometraje. El vendedor declara que la motocicleta se encuentra libre de cargas, gravámenes, embargos o cualquier otra limitación sobre la propiedad o uso, y que no ha sufrido siniestros graves que afecten a su seguridad.</w:t>
      </w:r>
    </w:p>
    <w:p/>
    <w:p>
      <w:r>
        <w:rPr>
          <w:b/>
          <w:sz w:val="22"/>
        </w:rPr>
        <w:t>CUARTA.- ENTREGA Y TRANSMISIÓN DE LA PROPIEDAD</w:t>
      </w:r>
    </w:p>
    <w:p>
      <w:r>
        <w:rPr>
          <w:b w:val="0"/>
          <w:sz w:val="22"/>
        </w:rPr>
        <w:t>La entrega de la motocicleta y de toda la documentación necesaria para la transferencia de la titularidad se realiza en el momento de la firma del presente contrato. A partir de este momento, el comprador asume la propiedad y la posesión de la motocicleta.</w:t>
      </w:r>
    </w:p>
    <w:p/>
    <w:p>
      <w:r>
        <w:rPr>
          <w:b/>
          <w:sz w:val="22"/>
        </w:rPr>
        <w:t>QUINTA.- IMPUESTOS Y GASTOS</w:t>
      </w:r>
    </w:p>
    <w:p>
      <w:r>
        <w:rPr>
          <w:b w:val="0"/>
          <w:sz w:val="22"/>
        </w:rPr>
        <w:t>Todos los gastos e impuestos derivados de la transmisión de la motocicleta, incluidos los costes de transferencia y, en su caso, el impuesto sobre transmisiones patrimoniales, serán por cuenta del comprador.</w:t>
      </w:r>
    </w:p>
    <w:p/>
    <w:p>
      <w:r>
        <w:rPr>
          <w:b/>
          <w:sz w:val="22"/>
        </w:rPr>
        <w:t>SEXTA.- RESPONSABILIDAD Y GARANTÍA</w:t>
      </w:r>
    </w:p>
    <w:p>
      <w:r>
        <w:rPr>
          <w:b w:val="0"/>
          <w:sz w:val="22"/>
        </w:rPr>
        <w:t>El vendedor responde únicamente de la titularidad y de la inexistencia de cargas o gravámenes sobre la motocicleta. La venta se realiza como cuerpo cierto, en el estado actual, sin garantía adicional salvo aquellas que por ley pudieran ser exigibles.</w:t>
      </w:r>
    </w:p>
    <w:p/>
    <w:p>
      <w:r>
        <w:rPr>
          <w:b/>
          <w:sz w:val="22"/>
        </w:rPr>
        <w:t>SÉPTIMA.- JURISDICCIÓN</w:t>
      </w:r>
    </w:p>
    <w:p>
      <w:r>
        <w:rPr>
          <w:b w:val="0"/>
          <w:sz w:val="22"/>
        </w:rPr>
        <w:t>Para la resolución de cualquier controversia derivada de este contrato, las partes se someten expresamente a los Juzgados y Tribunales del lugar donde se formaliza el presente contrato.</w:t>
      </w:r>
    </w:p>
    <w:p/>
    <w:p>
      <w:r>
        <w:rPr>
          <w:b w:val="0"/>
          <w:sz w:val="22"/>
        </w:rPr>
        <w:t>Y en prueba de conformidad, firman el presente contrato de compraventa de motocicleta, por duplicado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VENDEDOR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COMPRADOR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https://experto-contratos.com/contrato-de-compraventa-de-moto/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compraventa-de-mot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