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CONTRATO DE COMPRAVENTA DE TERRENO</w:t>
      </w:r>
    </w:p>
    <w:p/>
    <w:p>
      <w:r>
        <w:rPr>
          <w:b/>
          <w:sz w:val="24"/>
        </w:rPr>
        <w:t>REUNIDOS</w:t>
      </w:r>
    </w:p>
    <w:p>
      <w:r>
        <w:rPr>
          <w:b/>
          <w:sz w:val="20"/>
        </w:rPr>
        <w:t>DE UNA PARTE, EL VENDEDOR:</w:t>
      </w:r>
    </w:p>
    <w:p>
      <w:r>
        <w:rPr>
          <w:b w:val="0"/>
          <w:sz w:val="20"/>
        </w:rPr>
        <w:t>Nombre: _____________________________________________</w:t>
      </w:r>
    </w:p>
    <w:p>
      <w:r>
        <w:rPr>
          <w:b w:val="0"/>
          <w:sz w:val="20"/>
        </w:rPr>
        <w:t>Domicilio: __________________________________________</w:t>
      </w:r>
    </w:p>
    <w:p>
      <w:r>
        <w:rPr>
          <w:b w:val="0"/>
          <w:sz w:val="20"/>
        </w:rPr>
        <w:t>DNI/NIE: ___________________________________________</w:t>
      </w:r>
    </w:p>
    <w:p>
      <w:r>
        <w:rPr>
          <w:b w:val="0"/>
          <w:sz w:val="20"/>
        </w:rPr>
        <w:t>Teléfono: _____________________   Email: _____________________</w:t>
      </w:r>
    </w:p>
    <w:p/>
    <w:p>
      <w:r>
        <w:rPr>
          <w:b/>
          <w:sz w:val="20"/>
        </w:rPr>
        <w:t>DE OTRA PARTE, EL COMPRADOR:</w:t>
      </w:r>
    </w:p>
    <w:p>
      <w:r>
        <w:rPr>
          <w:b w:val="0"/>
          <w:sz w:val="20"/>
        </w:rPr>
        <w:t>Nombre: _____________________________________________</w:t>
      </w:r>
    </w:p>
    <w:p>
      <w:r>
        <w:rPr>
          <w:b w:val="0"/>
          <w:sz w:val="20"/>
        </w:rPr>
        <w:t>Domicilio: __________________________________________</w:t>
      </w:r>
    </w:p>
    <w:p>
      <w:r>
        <w:rPr>
          <w:b w:val="0"/>
          <w:sz w:val="20"/>
        </w:rPr>
        <w:t>DNI/NIE: ___________________________________________</w:t>
      </w:r>
    </w:p>
    <w:p>
      <w:r>
        <w:rPr>
          <w:b w:val="0"/>
          <w:sz w:val="20"/>
        </w:rPr>
        <w:t>Teléfono: _____________________   Email: _____________________</w:t>
      </w:r>
    </w:p>
    <w:p/>
    <w:p>
      <w:r>
        <w:rPr>
          <w:b w:val="0"/>
          <w:sz w:val="20"/>
        </w:rPr>
        <w:t>Ambas partes se reconocen la capacidad legal necesaria para formalizar el presente contrato de compraventa de terreno y, a tal efecto, EXPONEN:</w:t>
      </w:r>
    </w:p>
    <w:p/>
    <w:p>
      <w:r>
        <w:rPr>
          <w:b/>
          <w:sz w:val="24"/>
        </w:rPr>
        <w:t>EXPONEN</w:t>
      </w:r>
    </w:p>
    <w:p>
      <w:r>
        <w:rPr>
          <w:b w:val="0"/>
          <w:sz w:val="20"/>
        </w:rPr>
        <w:t>I. Que el VENDEDOR es propietario pleno y legítimo del terreno objeto de este contrato y tiene la libre disposición del mismo.</w:t>
      </w:r>
    </w:p>
    <w:p>
      <w:r>
        <w:rPr>
          <w:b w:val="0"/>
          <w:sz w:val="20"/>
        </w:rPr>
        <w:t>II. Que el COMPRADOR está interesado en adquirir dicho terreno en las condiciones que se detallan a continuación.</w:t>
      </w:r>
    </w:p>
    <w:p/>
    <w:p>
      <w:r>
        <w:rPr>
          <w:b/>
          <w:sz w:val="24"/>
        </w:rPr>
        <w:t>ACUERDAN</w:t>
      </w:r>
    </w:p>
    <w:p>
      <w:r>
        <w:rPr>
          <w:b/>
          <w:sz w:val="20"/>
        </w:rPr>
        <w:t>PRIMERA.- OBJETO DE LA COMPRAVENTA</w:t>
      </w:r>
    </w:p>
    <w:p>
      <w:r>
        <w:rPr>
          <w:b w:val="0"/>
          <w:sz w:val="20"/>
        </w:rPr>
        <w:t>El VENDEDOR transmite al COMPRADOR, quien adquiere, la propiedad del siguiente terreno:</w:t>
      </w:r>
    </w:p>
    <w:p>
      <w:r>
        <w:rPr>
          <w:b w:val="0"/>
          <w:sz w:val="20"/>
        </w:rPr>
        <w:t>Referencia catastral: ____________________________________________</w:t>
      </w:r>
    </w:p>
    <w:p>
      <w:r>
        <w:rPr>
          <w:b w:val="0"/>
          <w:sz w:val="20"/>
        </w:rPr>
        <w:t>Ubicación: ______________________________________________________</w:t>
      </w:r>
    </w:p>
    <w:p>
      <w:r>
        <w:rPr>
          <w:b w:val="0"/>
          <w:sz w:val="20"/>
        </w:rPr>
        <w:t>Superficie: _____________________________________________________</w:t>
      </w:r>
    </w:p>
    <w:p>
      <w:r>
        <w:rPr>
          <w:b w:val="0"/>
          <w:sz w:val="20"/>
        </w:rPr>
        <w:t>Linderos: _______________________________________________________</w:t>
      </w:r>
    </w:p>
    <w:p>
      <w:r>
        <w:rPr>
          <w:b w:val="0"/>
          <w:sz w:val="20"/>
        </w:rPr>
        <w:t>Uso actual: _____________________________________________________</w:t>
      </w:r>
    </w:p>
    <w:p/>
    <w:p>
      <w:r>
        <w:rPr>
          <w:b/>
          <w:sz w:val="20"/>
        </w:rPr>
        <w:t>SEGUNDA.- PRECIO Y FORMA DE PAGO</w:t>
      </w:r>
    </w:p>
    <w:p>
      <w:r>
        <w:rPr>
          <w:b w:val="0"/>
          <w:sz w:val="20"/>
        </w:rPr>
        <w:t>El precio total convenido para la compraventa del terreno es de _____________ euros (€__________), que el COMPRADOR se obliga a abonar al VENDEDOR de la siguiente forma:</w:t>
      </w:r>
    </w:p>
    <w:p>
      <w:r>
        <w:rPr>
          <w:b w:val="0"/>
          <w:sz w:val="20"/>
        </w:rPr>
        <w:t>a) Entrega inicial: _____________ euros (€__________)</w:t>
      </w:r>
    </w:p>
    <w:p>
      <w:r>
        <w:rPr>
          <w:b w:val="0"/>
          <w:sz w:val="20"/>
        </w:rPr>
        <w:t>b) Resto del precio: _____________ euros (€__________), que serán abonados en el momento de la firma de la escritura pública de compraventa mediante ____________________________.</w:t>
      </w:r>
    </w:p>
    <w:p>
      <w:r>
        <w:rPr>
          <w:b w:val="0"/>
          <w:sz w:val="20"/>
        </w:rPr>
        <w:t>El VENDEDOR declara haber recibido de conformidad la cantidad entregada en concepto de señal o arras, en su caso.</w:t>
      </w:r>
    </w:p>
    <w:p/>
    <w:p>
      <w:r>
        <w:rPr>
          <w:b/>
          <w:sz w:val="20"/>
        </w:rPr>
        <w:t>TERCERA.- ESTADO Y CARGAS DEL TERRENO</w:t>
      </w:r>
    </w:p>
    <w:p>
      <w:r>
        <w:rPr>
          <w:b w:val="0"/>
          <w:sz w:val="20"/>
        </w:rPr>
        <w:t>El VENDEDOR declara que el terreno se encuentra libre de cargas, gravámenes, arrendamientos, embargos, deudas y cualquier otra limitación de dominio, salvo las que se detallan a continuación: ________________________________.</w:t>
      </w:r>
    </w:p>
    <w:p>
      <w:r>
        <w:rPr>
          <w:b w:val="0"/>
          <w:sz w:val="20"/>
        </w:rPr>
        <w:t>El COMPRADOR declara haber visitado y examinado el terreno, aceptando el estado físico y jurídico en que se encuentra.</w:t>
      </w:r>
    </w:p>
    <w:p/>
    <w:p>
      <w:r>
        <w:rPr>
          <w:b/>
          <w:sz w:val="20"/>
        </w:rPr>
        <w:t>CUARTA.- ENTREGA Y GASTOS</w:t>
      </w:r>
    </w:p>
    <w:p>
      <w:r>
        <w:rPr>
          <w:b w:val="0"/>
          <w:sz w:val="20"/>
        </w:rPr>
        <w:t>La entrega de la posesión del terreno se realizará en el acto de otorgamiento de la escritura pública de compraventa.</w:t>
      </w:r>
    </w:p>
    <w:p>
      <w:r>
        <w:rPr>
          <w:b w:val="0"/>
          <w:sz w:val="20"/>
        </w:rPr>
        <w:t>Los gastos e impuestos derivados de la transmisión del terreno (notaría, registro, impuestos) serán a cargo de _____________________.</w:t>
      </w:r>
    </w:p>
    <w:p/>
    <w:p>
      <w:r>
        <w:rPr>
          <w:b/>
          <w:sz w:val="20"/>
        </w:rPr>
        <w:t>QUINTA.- SANEAMIENTO</w:t>
      </w:r>
    </w:p>
    <w:p>
      <w:r>
        <w:rPr>
          <w:b w:val="0"/>
          <w:sz w:val="20"/>
        </w:rPr>
        <w:t>El VENDEDOR responderá del saneamiento por evicción y por vicios o defectos ocultos del terreno conforme a lo dispuesto en la legislación vigente.</w:t>
      </w:r>
    </w:p>
    <w:p/>
    <w:p>
      <w:r>
        <w:rPr>
          <w:b/>
          <w:sz w:val="20"/>
        </w:rPr>
        <w:t>SEXTA.- FORMALIZACIÓN</w:t>
      </w:r>
    </w:p>
    <w:p>
      <w:r>
        <w:rPr>
          <w:b w:val="0"/>
          <w:sz w:val="20"/>
        </w:rPr>
        <w:t>Ambas partes se comprometen a elevar a escritura pública el presente contrato en la fecha y lugar que acuerden, compareciendo ante el notario que designe el COMPRADOR, salvo pacto en contrario.</w:t>
      </w:r>
    </w:p>
    <w:p/>
    <w:p>
      <w:r>
        <w:rPr>
          <w:b/>
          <w:sz w:val="20"/>
        </w:rPr>
        <w:t>SÉPTIMA.- JURISDICCIÓN</w:t>
      </w:r>
    </w:p>
    <w:p>
      <w:r>
        <w:rPr>
          <w:b w:val="0"/>
          <w:sz w:val="20"/>
        </w:rPr>
        <w:t>Para la interpretación y cumplimiento de este contrato, las partes se someten expresamente a los Juzgados y Tribunales de ___________________, renunciando a cualquier otro fuero que pudiera corresponderles.</w:t>
      </w:r>
    </w:p>
    <w:p/>
    <w:p>
      <w:r>
        <w:rPr>
          <w:b w:val="0"/>
          <w:sz w:val="20"/>
        </w:rPr>
        <w:t>Y para que así conste, firman el presente contrato de compraventa de terreno por duplicado y a un solo efecto.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VENDEDOR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EL COMPRADOR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Fdo.: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https://experto-contratos.com/contrato-de-compraventa-terreno/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https://experto-contratos.com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experto-contratos.com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ontratos.com/contrato-de-compraventa-terreno/" TargetMode="External"/><Relationship Id="rId10" Type="http://schemas.openxmlformats.org/officeDocument/2006/relationships/hyperlink" Target="https://experto-contra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