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CONFIDENCIALIDAD PARA EMPLEADOS</w:t>
      </w:r>
    </w:p>
    <w:p/>
    <w:p>
      <w:r>
        <w:rPr>
          <w:b w:val="0"/>
          <w:sz w:val="20"/>
        </w:rPr>
        <w:t>Entre la empresa:</w:t>
      </w:r>
    </w:p>
    <w:p>
      <w:r>
        <w:rPr>
          <w:b w:val="0"/>
          <w:sz w:val="20"/>
        </w:rPr>
        <w:t>Nombre o razón social: ___________________________________________</w:t>
      </w:r>
    </w:p>
    <w:p>
      <w:r>
        <w:rPr>
          <w:b w:val="0"/>
          <w:sz w:val="20"/>
        </w:rPr>
        <w:t>Domicilio social: ________________________________________________</w:t>
      </w:r>
    </w:p>
    <w:p>
      <w:r>
        <w:rPr>
          <w:b w:val="0"/>
          <w:sz w:val="20"/>
        </w:rPr>
        <w:t>CIF: ________________________</w:t>
      </w:r>
    </w:p>
    <w:p>
      <w:r>
        <w:rPr>
          <w:b w:val="0"/>
          <w:sz w:val="20"/>
        </w:rPr>
        <w:t>Representada por: _______________________________________________</w:t>
      </w:r>
    </w:p>
    <w:p/>
    <w:p>
      <w:r>
        <w:rPr>
          <w:b w:val="0"/>
          <w:sz w:val="20"/>
        </w:rPr>
        <w:t>Y el empleado: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Puesto de trabajo: ______________________________________________</w:t>
      </w:r>
    </w:p>
    <w:p/>
    <w:p>
      <w:r>
        <w:rPr>
          <w:b w:val="0"/>
          <w:sz w:val="20"/>
        </w:rPr>
        <w:t>Ambas partes, en adelante denominadas conjuntamente como 'las Partes', acuerdan suscribir el presente Contrato de Confidencialidad conforme a las siguientes cláusulas: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protección y preservación de toda información de carácter confidencial, secretos comerciales, datos, procedimientos, documentación, materiales, conocimientos técnicos o de cualquier otra índole a los que el empleado tenga acceso o conocimiento durante la relación laboral con la empresa.</w:t>
      </w:r>
    </w:p>
    <w:p/>
    <w:p>
      <w:r>
        <w:rPr>
          <w:b/>
          <w:sz w:val="20"/>
        </w:rPr>
        <w:t>SEGUNDA.- DEFINICIÓN DE INFORMACIÓN CONFIDENCIAL</w:t>
      </w:r>
    </w:p>
    <w:p>
      <w:r>
        <w:rPr>
          <w:b w:val="0"/>
          <w:sz w:val="20"/>
        </w:rPr>
        <w:t>A los efectos de este contrato, se entenderá por 'Información Confidencial' toda aquella información oral, escrita, visual o en cualquier otro soporte, relativa a la organización, actividades, productos, servicios, clientes, proveedores, estrategias, proyectos y, en general, cualquier información de la empresa no accesible al público en general.</w:t>
      </w:r>
    </w:p>
    <w:p/>
    <w:p>
      <w:r>
        <w:rPr>
          <w:b/>
          <w:sz w:val="20"/>
        </w:rPr>
        <w:t>TERCERA.- OBLIGACIONES DEL EMPLEADO</w:t>
      </w:r>
    </w:p>
    <w:p>
      <w:r>
        <w:rPr>
          <w:b w:val="0"/>
          <w:sz w:val="20"/>
        </w:rPr>
        <w:t>El empleado se compromete a mantener absoluta confidencialidad respecto de la Información Confidencial a la que tenga acceso en el desempeño de sus funciones, no pudiendo divulgarla, cederla, reproducirla, transmitirla ni utilizarla para fines distintos a los propios de su relación laboral, ni durante la vigencia del contrato laboral ni con posterioridad a su extinción, salvo autorización expresa y por escrito de la empresa.</w:t>
      </w:r>
    </w:p>
    <w:p/>
    <w:p>
      <w:r>
        <w:rPr>
          <w:b/>
          <w:sz w:val="20"/>
        </w:rPr>
        <w:t>CUARTA.- EXCEPCIONES A LA CONFIDENCIALIDAD</w:t>
      </w:r>
    </w:p>
    <w:p>
      <w:r>
        <w:rPr>
          <w:b w:val="0"/>
          <w:sz w:val="20"/>
        </w:rPr>
        <w:t>No se considerará Información Confidencial aquella que: (a) sea de dominio público sin infracción de este contrato; (b) haya sido legalmente obtenida de un tercero sin obligación de confidencialidad; o (c) deba ser revelada en cumplimiento de una obligación legal o resolución judicial, en cuyo caso el empleado deberá informar previamente a la empresa.</w:t>
      </w:r>
    </w:p>
    <w:p/>
    <w:p>
      <w:r>
        <w:rPr>
          <w:b/>
          <w:sz w:val="20"/>
        </w:rPr>
        <w:t>QUINTA.- DEVOLUCIÓN DE INFORMACIÓN Y MATERIALES</w:t>
      </w:r>
    </w:p>
    <w:p>
      <w:r>
        <w:rPr>
          <w:b w:val="0"/>
          <w:sz w:val="20"/>
        </w:rPr>
        <w:t>El empleado se obliga a devolver a la empresa, en el momento de la finalización de su relación laboral, toda la documentación, soportes, dispositivos, archivos, materiales y, en general, cualquier elemento que contenga Información Confidencial, así como a eliminar cualquier copia en su poder.</w:t>
      </w:r>
    </w:p>
    <w:p/>
    <w:p>
      <w:r>
        <w:rPr>
          <w:b/>
          <w:sz w:val="20"/>
        </w:rPr>
        <w:t>SEXTA.- PROPIEDAD INTELECTUAL E INDUSTRIAL</w:t>
      </w:r>
    </w:p>
    <w:p>
      <w:r>
        <w:rPr>
          <w:b w:val="0"/>
          <w:sz w:val="20"/>
        </w:rPr>
        <w:t>Todos los derechos de propiedad intelectual e industrial sobre la Información Confidencial, así como sobre cualquier desarrollo, mejora, invención o creación realizada por el empleado en el ejercicio de sus funciones, pertenecerán a la empresa, sin que el presente contrato implique cesión o licencia de derechos en favor del empleado.</w:t>
      </w:r>
    </w:p>
    <w:p/>
    <w:p>
      <w:r>
        <w:rPr>
          <w:b/>
          <w:sz w:val="20"/>
        </w:rPr>
        <w:t>SÉPTIMA.- DURACIÓN DE LA OBLIGACIÓN DE CONFIDENCIALIDAD</w:t>
      </w:r>
    </w:p>
    <w:p>
      <w:r>
        <w:rPr>
          <w:b w:val="0"/>
          <w:sz w:val="20"/>
        </w:rPr>
        <w:t>La obligación de confidencialidad asumida por el empleado en virtud de este contrato tendrá una duración indefinida, subsistiendo aun después de la finalización de la relación laboral por cualquier causa.</w:t>
      </w:r>
    </w:p>
    <w:p/>
    <w:p>
      <w:r>
        <w:rPr>
          <w:b/>
          <w:sz w:val="20"/>
        </w:rPr>
        <w:t>OCTAVA.- INCUMPLIMIENTO Y RESPONSABILIDAD</w:t>
      </w:r>
    </w:p>
    <w:p>
      <w:r>
        <w:rPr>
          <w:b w:val="0"/>
          <w:sz w:val="20"/>
        </w:rPr>
        <w:t>El incumplimiento por parte del empleado de cualquiera de las obligaciones asumidas en virtud de este contrato facultará a la empresa para adoptar las medidas disciplinarias y legales que correspondan, incluida la reclamación de daños y perjuicios que pudieran derivarse.</w:t>
      </w:r>
    </w:p>
    <w:p/>
    <w:p>
      <w:r>
        <w:rPr>
          <w:b/>
          <w:sz w:val="20"/>
        </w:rPr>
        <w:t>NOVENA.- LEY APLICABLE Y JURISDICCIÓN</w:t>
      </w:r>
    </w:p>
    <w:p>
      <w:r>
        <w:rPr>
          <w:b w:val="0"/>
          <w:sz w:val="20"/>
        </w:rPr>
        <w:t>El presente contrato se regirá por la legislación española. Para la resolución de cualquier controversia derivada del mismo, las partes se someten expresamente a los Juzgados y Tribunales de la localidad donde radique la sede social de la empresa, con renuncia a cualquier otro fuero que pudiera corresponderles.</w:t>
      </w:r>
    </w:p>
    <w:p/>
    <w:p>
      <w:r>
        <w:rPr>
          <w:b w:val="0"/>
          <w:sz w:val="20"/>
        </w:rPr>
        <w:t>En prueba de conformidad, ambas partes firman el presente contrato de confidencialidad por duplicado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Por la Empresa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Empleado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https://experto-contratos.com/contrato-de-confidencialidad-para-empleados/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confidencialidad-para-empleados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