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CONTRATO DE MATRIMONIO</w:t>
      </w:r>
    </w:p>
    <w:p/>
    <w:p>
      <w:r>
        <w:rPr>
          <w:b/>
          <w:sz w:val="24"/>
        </w:rPr>
        <w:t>REUNIDOS</w:t>
      </w:r>
    </w:p>
    <w:p>
      <w:r>
        <w:rPr>
          <w:b w:val="0"/>
          <w:sz w:val="20"/>
        </w:rPr>
        <w:t>DE UNA PARTE:</w:t>
      </w:r>
    </w:p>
    <w:p>
      <w:r>
        <w:rPr>
          <w:b w:val="0"/>
          <w:sz w:val="20"/>
        </w:rPr>
        <w:t>Nombre: _____________________________________________</w:t>
      </w:r>
    </w:p>
    <w:p>
      <w:r>
        <w:rPr>
          <w:b w:val="0"/>
          <w:sz w:val="20"/>
        </w:rPr>
        <w:t>Nacionalidad: ________________________________________</w:t>
      </w:r>
    </w:p>
    <w:p>
      <w:r>
        <w:rPr>
          <w:b w:val="0"/>
          <w:sz w:val="20"/>
        </w:rPr>
        <w:t>Fecha de nacimiento: _________________________________</w:t>
      </w:r>
    </w:p>
    <w:p>
      <w:r>
        <w:rPr>
          <w:b w:val="0"/>
          <w:sz w:val="20"/>
        </w:rPr>
        <w:t>Domicilio: ___________________________________________</w:t>
      </w:r>
    </w:p>
    <w:p>
      <w:r>
        <w:rPr>
          <w:b w:val="0"/>
          <w:sz w:val="20"/>
        </w:rPr>
        <w:t>Documento de identidad: ______________________________</w:t>
      </w:r>
    </w:p>
    <w:p/>
    <w:p>
      <w:r>
        <w:rPr>
          <w:b w:val="0"/>
          <w:sz w:val="20"/>
        </w:rPr>
        <w:t>DE OTRA PARTE:</w:t>
      </w:r>
    </w:p>
    <w:p>
      <w:r>
        <w:rPr>
          <w:b w:val="0"/>
          <w:sz w:val="20"/>
        </w:rPr>
        <w:t>Nombre: _____________________________________________</w:t>
      </w:r>
    </w:p>
    <w:p>
      <w:r>
        <w:rPr>
          <w:b w:val="0"/>
          <w:sz w:val="20"/>
        </w:rPr>
        <w:t>Nacionalidad: ________________________________________</w:t>
      </w:r>
    </w:p>
    <w:p>
      <w:r>
        <w:rPr>
          <w:b w:val="0"/>
          <w:sz w:val="20"/>
        </w:rPr>
        <w:t>Fecha de nacimiento: _________________________________</w:t>
      </w:r>
    </w:p>
    <w:p>
      <w:r>
        <w:rPr>
          <w:b w:val="0"/>
          <w:sz w:val="20"/>
        </w:rPr>
        <w:t>Domicilio: ___________________________________________</w:t>
      </w:r>
    </w:p>
    <w:p>
      <w:r>
        <w:rPr>
          <w:b w:val="0"/>
          <w:sz w:val="20"/>
        </w:rPr>
        <w:t>Documento de identidad: ______________________________</w:t>
      </w:r>
    </w:p>
    <w:p/>
    <w:p>
      <w:r>
        <w:rPr>
          <w:b w:val="0"/>
          <w:sz w:val="20"/>
        </w:rPr>
        <w:t>Ambas partes, en adelante denominadas "los contrayentes", acuerdan suscribir el presente Contrato de Matrimonio conforme a las siguientes estipulaciones:</w:t>
      </w:r>
    </w:p>
    <w:p/>
    <w:p>
      <w:r>
        <w:rPr>
          <w:b/>
          <w:sz w:val="24"/>
        </w:rPr>
        <w:t>ESTIPULACIONES</w:t>
      </w:r>
    </w:p>
    <w:p>
      <w:r>
        <w:rPr>
          <w:b/>
          <w:sz w:val="20"/>
        </w:rPr>
        <w:t>PRIMERA.- OBJETO DEL CONTRATO</w:t>
      </w:r>
    </w:p>
    <w:p>
      <w:r>
        <w:rPr>
          <w:b w:val="0"/>
          <w:sz w:val="20"/>
        </w:rPr>
        <w:t>El presente contrato tiene por objeto establecer las bases y condiciones que regirán la unión matrimonial entre los contrayentes, así como los derechos, obligaciones y régimen económico del matrimonio.</w:t>
      </w:r>
    </w:p>
    <w:p/>
    <w:p>
      <w:r>
        <w:rPr>
          <w:b/>
          <w:sz w:val="20"/>
        </w:rPr>
        <w:t>SEGUNDA.- MANIFESTACIÓN DE VOLUNTAD</w:t>
      </w:r>
    </w:p>
    <w:p>
      <w:r>
        <w:rPr>
          <w:b w:val="0"/>
          <w:sz w:val="20"/>
        </w:rPr>
        <w:t>Ambos contrayentes manifiestan su voluntad libre y consciente de celebrar matrimonio, sin que medie coacción, error, fuerza o cualquier otra causa que pudiera invalidar su consentimiento.</w:t>
      </w:r>
    </w:p>
    <w:p/>
    <w:p>
      <w:r>
        <w:rPr>
          <w:b/>
          <w:sz w:val="20"/>
        </w:rPr>
        <w:t>TERCERA.- RÉGIMEN ECONÓMICO MATRIMONIAL</w:t>
      </w:r>
    </w:p>
    <w:p>
      <w:r>
        <w:rPr>
          <w:b w:val="0"/>
          <w:sz w:val="20"/>
        </w:rPr>
        <w:t>Los contrayentes acuerdan que su régimen económico matrimonial será:</w:t>
      </w:r>
    </w:p>
    <w:p>
      <w:r>
        <w:rPr>
          <w:b w:val="0"/>
          <w:sz w:val="20"/>
        </w:rPr>
        <w:t>____________________________________________________________________</w:t>
      </w:r>
    </w:p>
    <w:p>
      <w:r>
        <w:rPr>
          <w:b w:val="0"/>
          <w:sz w:val="20"/>
        </w:rPr>
        <w:t>(Se puede optar por régimen de gananciales, separación de bienes, participación u otro permitido por la ley. Si no se indica, se aplicará el régimen legal supletorio correspondiente.)</w:t>
      </w:r>
    </w:p>
    <w:p/>
    <w:p>
      <w:r>
        <w:rPr>
          <w:b/>
          <w:sz w:val="20"/>
        </w:rPr>
        <w:t>CUARTA.- BIENES APORTADOS AL MATRIMONIO</w:t>
      </w:r>
    </w:p>
    <w:p>
      <w:r>
        <w:rPr>
          <w:b w:val="0"/>
          <w:sz w:val="20"/>
        </w:rPr>
        <w:t>Cada uno de los contrayentes declara que aporta al matrimonio los siguientes bienes:</w:t>
      </w:r>
    </w:p>
    <w:p>
      <w:r>
        <w:rPr>
          <w:b w:val="0"/>
          <w:sz w:val="20"/>
        </w:rPr>
        <w:t>Contrayente 1: ______________________________________________________</w:t>
      </w:r>
    </w:p>
    <w:p>
      <w:r>
        <w:rPr>
          <w:b w:val="0"/>
          <w:sz w:val="20"/>
        </w:rPr>
        <w:t>Contrayente 2: ______________________________________________________</w:t>
      </w:r>
    </w:p>
    <w:p>
      <w:r>
        <w:rPr>
          <w:b w:val="0"/>
          <w:sz w:val="20"/>
        </w:rPr>
        <w:t>Ambos se comprometen a informar al otro de cualquier variación relevante en su patrimonio durante la vigencia del matrimonio.</w:t>
      </w:r>
    </w:p>
    <w:p/>
    <w:p>
      <w:r>
        <w:rPr>
          <w:b/>
          <w:sz w:val="20"/>
        </w:rPr>
        <w:t>QUINTA.- DOMICILIO CONYUGAL</w:t>
      </w:r>
    </w:p>
    <w:p>
      <w:r>
        <w:rPr>
          <w:b w:val="0"/>
          <w:sz w:val="20"/>
        </w:rPr>
        <w:t>Los contrayentes fijan como domicilio conyugal el siguiente lugar:</w:t>
      </w:r>
    </w:p>
    <w:p>
      <w:r>
        <w:rPr>
          <w:b w:val="0"/>
          <w:sz w:val="20"/>
        </w:rPr>
        <w:t>____________________________________________________________________</w:t>
      </w:r>
    </w:p>
    <w:p/>
    <w:p>
      <w:r>
        <w:rPr>
          <w:b/>
          <w:sz w:val="20"/>
        </w:rPr>
        <w:t>SEXTA.- OBLIGACIONES Y DEBERES</w:t>
      </w:r>
    </w:p>
    <w:p>
      <w:r>
        <w:rPr>
          <w:b w:val="0"/>
          <w:sz w:val="20"/>
        </w:rPr>
        <w:t>Ambos contrayentes se comprometen a respetar y cumplir los deberes inherentes al matrimonio, tales como la convivencia, el respeto mutuo, la ayuda y el socorro, la fidelidad y la cooperación en la consecución de los fines del matrimonio.</w:t>
      </w:r>
    </w:p>
    <w:p/>
    <w:p>
      <w:r>
        <w:rPr>
          <w:b/>
          <w:sz w:val="20"/>
        </w:rPr>
        <w:t>SÉPTIMA.- HIJOS</w:t>
      </w:r>
    </w:p>
    <w:p>
      <w:r>
        <w:rPr>
          <w:b w:val="0"/>
          <w:sz w:val="20"/>
        </w:rPr>
        <w:t>En caso de tener hijos durante la vigencia del matrimonio, ambos contrayentes acuerdan ejercer la patria potestad de forma conjunta y en beneficio del interés superior de los menores, respetando la legislación vigente en la materia.</w:t>
      </w:r>
    </w:p>
    <w:p/>
    <w:p>
      <w:r>
        <w:rPr>
          <w:b/>
          <w:sz w:val="20"/>
        </w:rPr>
        <w:t>OCTAVA.- MODIFICACIÓN DEL CONTRATO</w:t>
      </w:r>
    </w:p>
    <w:p>
      <w:r>
        <w:rPr>
          <w:b w:val="0"/>
          <w:sz w:val="20"/>
        </w:rPr>
        <w:t>Cualquier modificación del presente contrato deberá realizarse por escrito y de común acuerdo entre ambas partes.</w:t>
      </w:r>
    </w:p>
    <w:p/>
    <w:p>
      <w:r>
        <w:rPr>
          <w:b/>
          <w:sz w:val="20"/>
        </w:rPr>
        <w:t>NOVENA.- DISOLUCIÓN DEL MATRIMONIO</w:t>
      </w:r>
    </w:p>
    <w:p>
      <w:r>
        <w:rPr>
          <w:b w:val="0"/>
          <w:sz w:val="20"/>
        </w:rPr>
        <w:t>En caso de disolución del matrimonio, los contrayentes se comprometen a actuar de común acuerdo y en beneficio de ambos y, en su caso, de los hijos, ajustándose a lo establecido por la legislación aplicable y a lo pactado en el presente contrato.</w:t>
      </w:r>
    </w:p>
    <w:p/>
    <w:p>
      <w:r>
        <w:rPr>
          <w:b/>
          <w:sz w:val="20"/>
        </w:rPr>
        <w:t>DÉCIMA.- LEY APLICABLE Y JURISDICCIÓN</w:t>
      </w:r>
    </w:p>
    <w:p>
      <w:r>
        <w:rPr>
          <w:b w:val="0"/>
          <w:sz w:val="20"/>
        </w:rPr>
        <w:t>El presente contrato se regirá e interpretará conforme a la legislación vigente en el lugar de celebración del matrimonio. Para cualquier divergencia que pudiera surgir, las partes se someten a los Juzgados y Tribunales competentes.</w:t>
      </w:r>
    </w:p>
    <w:p/>
    <w:p>
      <w:r>
        <w:rPr>
          <w:b w:val="0"/>
          <w:sz w:val="20"/>
        </w:rPr>
        <w:t>Y para que así conste, firman el presente Contrato de Matrimonio, en duplicado y a un solo efecto.</w:t>
      </w:r>
    </w:p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EL CONTRAYENTE 1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EL CONTRAYENTE 2</w:t>
            </w:r>
          </w:p>
        </w:tc>
      </w:tr>
    </w:tbl>
    <w:p/>
    <w:p/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https://experto-contratos.com/contrato-de-matrimonio-ejemplo/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https://experto-contratos.com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experto-contratos.com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ontratos.com/contrato-de-matrimonio-ejemplo/" TargetMode="External"/><Relationship Id="rId10" Type="http://schemas.openxmlformats.org/officeDocument/2006/relationships/hyperlink" Target="https://experto-contrat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