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PRÉSTAMO DE SOCIEDAD A SOCIO</w:t>
      </w:r>
    </w:p>
    <w:p/>
    <w:p>
      <w:r>
        <w:rPr>
          <w:b/>
          <w:sz w:val="24"/>
        </w:rPr>
        <w:t>REUNIDOS</w:t>
      </w:r>
    </w:p>
    <w:p>
      <w:r>
        <w:rPr>
          <w:b w:val="0"/>
          <w:sz w:val="20"/>
        </w:rPr>
        <w:t>De una parte, la sociedad:</w:t>
      </w:r>
    </w:p>
    <w:p>
      <w:r>
        <w:rPr>
          <w:b w:val="0"/>
          <w:sz w:val="20"/>
        </w:rPr>
        <w:t>Denominación social: _________________________________________________</w:t>
      </w:r>
    </w:p>
    <w:p>
      <w:r>
        <w:rPr>
          <w:b w:val="0"/>
          <w:sz w:val="20"/>
        </w:rPr>
        <w:t>CIF: _____________________________</w:t>
      </w:r>
    </w:p>
    <w:p>
      <w:r>
        <w:rPr>
          <w:b w:val="0"/>
          <w:sz w:val="20"/>
        </w:rPr>
        <w:t>Domicilio social: ____________________________________________________</w:t>
      </w:r>
    </w:p>
    <w:p>
      <w:r>
        <w:rPr>
          <w:b w:val="0"/>
          <w:sz w:val="20"/>
        </w:rPr>
        <w:t>Representada por: _____________________________, en calidad de ________________</w:t>
      </w:r>
    </w:p>
    <w:p/>
    <w:p>
      <w:r>
        <w:rPr>
          <w:b w:val="0"/>
          <w:sz w:val="20"/>
        </w:rPr>
        <w:t>Y de la otra parte, el socio: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DNI/NIE: _____________________________</w:t>
      </w:r>
    </w:p>
    <w:p>
      <w:r>
        <w:rPr>
          <w:b w:val="0"/>
          <w:sz w:val="20"/>
        </w:rPr>
        <w:t>Domicilio: __________________________________________________________</w:t>
      </w:r>
    </w:p>
    <w:p/>
    <w:p>
      <w:r>
        <w:rPr>
          <w:b w:val="0"/>
          <w:sz w:val="20"/>
        </w:rPr>
        <w:t>Ambas partes se reconocen la capacidad legal necesaria para formalizar el presente contrato de préstamo y, a tal efecto, EXPONEN:</w:t>
      </w:r>
    </w:p>
    <w:p/>
    <w:p>
      <w:r>
        <w:rPr>
          <w:b/>
          <w:sz w:val="24"/>
        </w:rPr>
        <w:t>EXPONEN</w:t>
      </w:r>
    </w:p>
    <w:p>
      <w:r>
        <w:rPr>
          <w:b w:val="0"/>
          <w:sz w:val="20"/>
        </w:rPr>
        <w:t>I. Que la sociedad, en adelante "la Prestamista", y el socio, en adelante "el Prestatario", mantienen una relación societaria.</w:t>
      </w:r>
    </w:p>
    <w:p>
      <w:r>
        <w:rPr>
          <w:b w:val="0"/>
          <w:sz w:val="20"/>
        </w:rPr>
        <w:t>II. Que el Prestatario ha solicitado a la Prestamista la concesión de un préstamo dinerario, y ésta ha accedido a otorgarlo bajo las condiciones que se establecen en el presente contrato.</w:t>
      </w:r>
    </w:p>
    <w:p>
      <w:r>
        <w:rPr>
          <w:b w:val="0"/>
          <w:sz w:val="20"/>
        </w:rPr>
        <w:t>III. Que ambas partes están interesadas en formalizar por escrito las condiciones del préstamo.</w:t>
      </w:r>
    </w:p>
    <w:p/>
    <w:p>
      <w:r>
        <w:rPr>
          <w:b/>
          <w:sz w:val="24"/>
        </w:rPr>
        <w:t>ACUERDAN</w:t>
      </w:r>
    </w:p>
    <w:p>
      <w:r>
        <w:rPr>
          <w:b/>
          <w:sz w:val="20"/>
        </w:rPr>
        <w:t>PRIMERA.- OBJETO DEL CONTRATO</w:t>
      </w:r>
    </w:p>
    <w:p>
      <w:r>
        <w:rPr>
          <w:b w:val="0"/>
          <w:sz w:val="20"/>
        </w:rPr>
        <w:t>Por medio del presente contrato, la Prestamista concede al Prestatario un préstamo dinerario por importe de ___________________________ euros (€__________), que este último declara recibir en este acto a su entera satisfacción.</w:t>
      </w:r>
    </w:p>
    <w:p/>
    <w:p>
      <w:r>
        <w:rPr>
          <w:b/>
          <w:sz w:val="20"/>
        </w:rPr>
        <w:t>SEGUNDA.- ENTREGA DEL IMPORTE</w:t>
      </w:r>
    </w:p>
    <w:p>
      <w:r>
        <w:rPr>
          <w:b w:val="0"/>
          <w:sz w:val="20"/>
        </w:rPr>
        <w:t>La cantidad objeto del presente préstamo será entregada mediante transferencia bancaria a la cuenta titularidad del Prestatario número __________________________________________, o en la forma que acuerden ambas partes.</w:t>
      </w:r>
    </w:p>
    <w:p/>
    <w:p>
      <w:r>
        <w:rPr>
          <w:b/>
          <w:sz w:val="20"/>
        </w:rPr>
        <w:t>TERCERA.- FINALIDAD</w:t>
      </w:r>
    </w:p>
    <w:p>
      <w:r>
        <w:rPr>
          <w:b w:val="0"/>
          <w:sz w:val="20"/>
        </w:rPr>
        <w:t>El presente préstamo se concede para uso particular del Prestatario.</w:t>
      </w:r>
    </w:p>
    <w:p/>
    <w:p>
      <w:r>
        <w:rPr>
          <w:b/>
          <w:sz w:val="20"/>
        </w:rPr>
        <w:t>CUARTA.- DURACIÓN Y DEVOLUCIÓN</w:t>
      </w:r>
    </w:p>
    <w:p>
      <w:r>
        <w:rPr>
          <w:b w:val="0"/>
          <w:sz w:val="20"/>
        </w:rPr>
        <w:t>El plazo de devolución del préstamo será de ___________________________, contado desde la fecha de firma del presente contrato, debiendo el Prestatario reintegrar la cantidad prestada en un solo pago/al vencimiento/mediante cuotas periódicas según lo siguiente: ____________________________________________.</w:t>
      </w:r>
    </w:p>
    <w:p/>
    <w:p>
      <w:r>
        <w:rPr>
          <w:b/>
          <w:sz w:val="20"/>
        </w:rPr>
        <w:t>QUINTA.- INTERESES</w:t>
      </w:r>
    </w:p>
    <w:p>
      <w:r>
        <w:rPr>
          <w:b w:val="0"/>
          <w:sz w:val="20"/>
        </w:rPr>
        <w:t>El préstamo devengará un interés anual del _______ %. Los intereses se liquidarán y abonarán de la siguiente forma: ____________________________________________.</w:t>
      </w:r>
    </w:p>
    <w:p>
      <w:r>
        <w:rPr>
          <w:b w:val="0"/>
          <w:sz w:val="20"/>
        </w:rPr>
        <w:t>En caso de no pactarse intereses, el préstamo será considerado gratuito y no devengará interés alguno.</w:t>
      </w:r>
    </w:p>
    <w:p/>
    <w:p>
      <w:r>
        <w:rPr>
          <w:b/>
          <w:sz w:val="20"/>
        </w:rPr>
        <w:t>SEXTA.- AMORTIZACIÓN ANTICIPADA</w:t>
      </w:r>
    </w:p>
    <w:p>
      <w:r>
        <w:rPr>
          <w:b w:val="0"/>
          <w:sz w:val="20"/>
        </w:rPr>
        <w:t>El Prestatario podrá, en cualquier momento, proceder a la devolución anticipada total o parcial del préstamo, sin penalización alguna, debiendo abonar los intereses devengados hasta la fecha de la devolución.</w:t>
      </w:r>
    </w:p>
    <w:p/>
    <w:p>
      <w:r>
        <w:rPr>
          <w:b/>
          <w:sz w:val="20"/>
        </w:rPr>
        <w:t>SÉPTIMA.- MORA</w:t>
      </w:r>
    </w:p>
    <w:p>
      <w:r>
        <w:rPr>
          <w:b w:val="0"/>
          <w:sz w:val="20"/>
        </w:rPr>
        <w:t>En caso de que el Prestatario incurra en mora en la devolución del capital o del pago de los intereses, se devengará un interés de demora del _______ %, calculado sobre la cantidad adeudada y por el tiempo de retraso.</w:t>
      </w:r>
    </w:p>
    <w:p/>
    <w:p>
      <w:r>
        <w:rPr>
          <w:b/>
          <w:sz w:val="20"/>
        </w:rPr>
        <w:t>OCTAVA.- GARANTÍAS</w:t>
      </w:r>
    </w:p>
    <w:p>
      <w:r>
        <w:rPr>
          <w:b w:val="0"/>
          <w:sz w:val="20"/>
        </w:rPr>
        <w:t>Como garantía del cumplimiento de las obligaciones asumidas, el Prestatario aporta la siguiente garantía: ________________________________________________________________.</w:t>
      </w:r>
    </w:p>
    <w:p>
      <w:r>
        <w:rPr>
          <w:b w:val="0"/>
          <w:sz w:val="20"/>
        </w:rPr>
        <w:t>(En caso de no existir garantías, se indicará expresamente que el préstamo es sin garantía adicional.)</w:t>
      </w:r>
    </w:p>
    <w:p/>
    <w:p>
      <w:r>
        <w:rPr>
          <w:b/>
          <w:sz w:val="20"/>
        </w:rPr>
        <w:t>NOVENA.- GASTOS E IMPUESTOS</w:t>
      </w:r>
    </w:p>
    <w:p>
      <w:r>
        <w:rPr>
          <w:b w:val="0"/>
          <w:sz w:val="20"/>
        </w:rPr>
        <w:t>Todos los gastos e impuestos que se deriven del presente contrato serán de cuenta de ____________________________________________.</w:t>
      </w:r>
    </w:p>
    <w:p/>
    <w:p>
      <w:r>
        <w:rPr>
          <w:b/>
          <w:sz w:val="20"/>
        </w:rPr>
        <w:t>DÉCIMA.- JURISDICCIÓN</w:t>
      </w:r>
    </w:p>
    <w:p>
      <w:r>
        <w:rPr>
          <w:b w:val="0"/>
          <w:sz w:val="20"/>
        </w:rPr>
        <w:t>Para la resolución de cualquier controversia que pudiera surgir en la interpretación o cumplimiento del presente contrato, las partes se someten expresamente a los Juzgados y Tribunales de ________________________________________, con renuncia a cualquier otro fuero que pudiera corresponderles.</w:t>
      </w:r>
    </w:p>
    <w:p/>
    <w:p>
      <w:r>
        <w:rPr>
          <w:b w:val="0"/>
          <w:sz w:val="20"/>
        </w:rPr>
        <w:t>En prueba de conformidad, las partes firman el presente contrato por duplicado ejemplar y a un solo efecto, en el lugar y fecha indicados.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LA SOCIEDAD PRESTAMISTA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SOCIO PRESTATARIO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https://experto-contratos.com/contrato-de-prestamo-de-sociedad-a-socio/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de-prestamo-de-sociedad-a-socio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