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PRÉSTAMO ENTRE EMPRESA Y PARTICULAR</w:t>
      </w:r>
    </w:p>
    <w:p/>
    <w:p>
      <w:r>
        <w:rPr>
          <w:b/>
          <w:sz w:val="24"/>
        </w:rPr>
        <w:t>REUNIDOS</w:t>
      </w:r>
    </w:p>
    <w:p>
      <w:r>
        <w:rPr>
          <w:b/>
          <w:sz w:val="20"/>
        </w:rPr>
        <w:t>DE UNA PARTE, LA EMPRESA PRESTAMISTA:</w:t>
      </w:r>
    </w:p>
    <w:p>
      <w:r>
        <w:rPr>
          <w:b w:val="0"/>
          <w:sz w:val="20"/>
        </w:rPr>
        <w:t>Denominación social: _____________________________________________</w:t>
      </w:r>
    </w:p>
    <w:p>
      <w:r>
        <w:rPr>
          <w:b w:val="0"/>
          <w:sz w:val="20"/>
        </w:rPr>
        <w:t>CIF: _____________________</w:t>
      </w:r>
    </w:p>
    <w:p>
      <w:r>
        <w:rPr>
          <w:b w:val="0"/>
          <w:sz w:val="20"/>
        </w:rPr>
        <w:t>Domicilio social: ________________________________________________</w:t>
      </w:r>
    </w:p>
    <w:p>
      <w:r>
        <w:rPr>
          <w:b w:val="0"/>
          <w:sz w:val="20"/>
        </w:rPr>
        <w:t>Representada por: ______________________   Cargo: 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/>
          <w:sz w:val="20"/>
        </w:rPr>
        <w:t>DE OTRA PARTE, EL PARTICULAR PRESTATARIO: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Ambas partes, en adelante denominadas conjuntamente como “las Partes”, se reconocen capacidad legal suficiente para la firma del presente contrato de préstamo y, a tal efecto,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la EMPRESA PRESTAMISTA manifiesta su voluntad de conceder un préstamo de dinero al PARTICULAR PRESTATARIO en las condiciones que se establecen en el presente contrato.</w:t>
      </w:r>
    </w:p>
    <w:p>
      <w:r>
        <w:rPr>
          <w:b w:val="0"/>
          <w:sz w:val="20"/>
        </w:rPr>
        <w:t>II. Que el PARTICULAR PRESTATARIO está interesado en recibir dicho préstamo y se compromete a devolver el capital prestado, así como los intereses pactados, conforme a los términos y condiciones convenidos.</w:t>
      </w:r>
    </w:p>
    <w:p/>
    <w:p>
      <w:r>
        <w:rPr>
          <w:b/>
          <w:sz w:val="24"/>
        </w:rPr>
        <w:t>ACUERDAN</w:t>
      </w:r>
    </w:p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Por medio del presente contrato, la EMPRESA PRESTAMISTA concede al PARTICULAR PRESTATARIO un préstamo de la cantidad de __________________ euros (€__________), que este último declara recibir en este acto a su satisfacción.</w:t>
      </w:r>
    </w:p>
    <w:p/>
    <w:p>
      <w:r>
        <w:rPr>
          <w:b/>
          <w:sz w:val="20"/>
        </w:rPr>
        <w:t>SEGUNDA.- ENTREGA DEL CAPITAL</w:t>
      </w:r>
    </w:p>
    <w:p>
      <w:r>
        <w:rPr>
          <w:b w:val="0"/>
          <w:sz w:val="20"/>
        </w:rPr>
        <w:t>La entrega del capital se realizará mediante transferencia bancaria a la siguiente cuenta titularidad del PARTICULAR PRESTATARIO:</w:t>
      </w:r>
    </w:p>
    <w:p>
      <w:r>
        <w:rPr>
          <w:b w:val="0"/>
          <w:sz w:val="20"/>
        </w:rPr>
        <w:t>IBAN: ________________________________</w:t>
      </w:r>
    </w:p>
    <w:p>
      <w:r>
        <w:rPr>
          <w:b w:val="0"/>
          <w:sz w:val="20"/>
        </w:rPr>
        <w:t>Entidad: ______________________________</w:t>
      </w:r>
    </w:p>
    <w:p/>
    <w:p>
      <w:r>
        <w:rPr>
          <w:b/>
          <w:sz w:val="20"/>
        </w:rPr>
        <w:t>TERCERA.- PLAZO DE DEVOLUCIÓN</w:t>
      </w:r>
    </w:p>
    <w:p>
      <w:r>
        <w:rPr>
          <w:b w:val="0"/>
          <w:sz w:val="20"/>
        </w:rPr>
        <w:t>El plazo para la devolución total del préstamo será de __________ meses/años, contados a partir de la fecha de firma del presente contrato. El PARTICULAR PRESTATARIO se obliga a devolver el capital prestado en los plazos y condiciones estipulados en este contrato.</w:t>
      </w:r>
    </w:p>
    <w:p/>
    <w:p>
      <w:r>
        <w:rPr>
          <w:b/>
          <w:sz w:val="20"/>
        </w:rPr>
        <w:t>CUARTA.- INTERESES</w:t>
      </w:r>
    </w:p>
    <w:p>
      <w:r>
        <w:rPr>
          <w:b w:val="0"/>
          <w:sz w:val="20"/>
        </w:rPr>
        <w:t>El préstamo devengará un interés anual del _______%, que será satisfecho por el PARTICULAR PRESTATARIO conforme a lo previsto en la estipulación siguiente. En caso de no pactarse interés, se entenderá que el préstamo es gratuito y no generará intereses.</w:t>
      </w:r>
    </w:p>
    <w:p/>
    <w:p>
      <w:r>
        <w:rPr>
          <w:b/>
          <w:sz w:val="20"/>
        </w:rPr>
        <w:t>QUINTA.- FORMA DE PAGO</w:t>
      </w:r>
    </w:p>
    <w:p>
      <w:r>
        <w:rPr>
          <w:b w:val="0"/>
          <w:sz w:val="20"/>
        </w:rPr>
        <w:t>La devolución del capital e intereses se realizará mediante pagos mensuales/trimestrales/anuales de _________ euros (€__________) cada uno, a abonar mediante transferencia bancaria a la cuenta de la EMPRESA PRESTAMISTA:</w:t>
      </w:r>
    </w:p>
    <w:p>
      <w:r>
        <w:rPr>
          <w:b w:val="0"/>
          <w:sz w:val="20"/>
        </w:rPr>
        <w:t>IBAN: ________________________________</w:t>
      </w:r>
    </w:p>
    <w:p>
      <w:r>
        <w:rPr>
          <w:b w:val="0"/>
          <w:sz w:val="20"/>
        </w:rPr>
        <w:t>Entidad: ______________________________</w:t>
      </w:r>
    </w:p>
    <w:p>
      <w:r>
        <w:rPr>
          <w:b w:val="0"/>
          <w:sz w:val="20"/>
        </w:rPr>
        <w:t>El primer pago deberá realizarse en la fecha de _____________ y los sucesivos en idéntica fecha de los meses/trimestres/años siguientes.</w:t>
      </w:r>
    </w:p>
    <w:p/>
    <w:p>
      <w:r>
        <w:rPr>
          <w:b/>
          <w:sz w:val="20"/>
        </w:rPr>
        <w:t>SEXTA.- AMORTIZACIÓN ANTICIPADA</w:t>
      </w:r>
    </w:p>
    <w:p>
      <w:r>
        <w:rPr>
          <w:b w:val="0"/>
          <w:sz w:val="20"/>
        </w:rPr>
        <w:t>El PARTICULAR PRESTATARIO podrá, en cualquier momento, amortizar total o parcialmente el préstamo antes del vencimiento pactado, sin penalización alguna. En caso de amortización anticipada, únicamente se devengarán intereses hasta la fecha de la cancelación total o parcial.</w:t>
      </w:r>
    </w:p>
    <w:p/>
    <w:p>
      <w:r>
        <w:rPr>
          <w:b/>
          <w:sz w:val="20"/>
        </w:rPr>
        <w:t>SÉPTIMA.- MORA</w:t>
      </w:r>
    </w:p>
    <w:p>
      <w:r>
        <w:rPr>
          <w:b w:val="0"/>
          <w:sz w:val="20"/>
        </w:rPr>
        <w:t>En caso de retraso en el pago de cualquiera de las cuotas pactadas, el PARTICULAR PRESTATARIO incurrirá en mora automática y deberá abonar, además de la cantidad principal e intereses ordinarios, un interés de demora del _______% anual sobre las cantidades vencidas y no pagadas, computado desde la fecha de vencimiento hasta la fecha de efectivo pago.</w:t>
      </w:r>
    </w:p>
    <w:p/>
    <w:p>
      <w:r>
        <w:rPr>
          <w:b/>
          <w:sz w:val="20"/>
        </w:rPr>
        <w:t>OCTAVA.- GARANTÍAS</w:t>
      </w:r>
    </w:p>
    <w:p>
      <w:r>
        <w:rPr>
          <w:b w:val="0"/>
          <w:sz w:val="20"/>
        </w:rPr>
        <w:t>Como garantía del cumplimiento de las obligaciones derivadas del presente contrato, el PARTICULAR PRESTATARIO aporta la siguiente garantía: ___________________________________________________________________________________.</w:t>
      </w:r>
    </w:p>
    <w:p>
      <w:r>
        <w:rPr>
          <w:b w:val="0"/>
          <w:sz w:val="20"/>
        </w:rPr>
        <w:t>(Si no se presta garantía, dejar en blanco o suprimir esta cláusula).</w:t>
      </w:r>
    </w:p>
    <w:p/>
    <w:p>
      <w:r>
        <w:rPr>
          <w:b/>
          <w:sz w:val="20"/>
        </w:rPr>
        <w:t>NOVENA.- GASTOS E IMPUESTOS</w:t>
      </w:r>
    </w:p>
    <w:p>
      <w:r>
        <w:rPr>
          <w:b w:val="0"/>
          <w:sz w:val="20"/>
        </w:rPr>
        <w:t>Todos los gastos e impuestos derivados de la formalización, ejecución y cumplimiento del presente contrato serán de cuenta del PARTICULAR PRESTATARIO, salvo pacto en contrario.</w:t>
      </w:r>
    </w:p>
    <w:p/>
    <w:p>
      <w:r>
        <w:rPr>
          <w:b/>
          <w:sz w:val="20"/>
        </w:rPr>
        <w:t>DÉCIMA.- PROTECCIÓN DE DATOS</w:t>
      </w:r>
    </w:p>
    <w:p>
      <w:r>
        <w:rPr>
          <w:b w:val="0"/>
          <w:sz w:val="20"/>
        </w:rPr>
        <w:t>Las partes se comprometen a tratar los datos personales recabados en virtud de este contrato conforme a la normativa vigente en materia de protección de datos personales.</w:t>
      </w:r>
    </w:p>
    <w:p/>
    <w:p>
      <w:r>
        <w:rPr>
          <w:b/>
          <w:sz w:val="20"/>
        </w:rPr>
        <w:t>UNDÉCIMA.- LEY APLICABLE Y JURISDICCIÓN</w:t>
      </w:r>
    </w:p>
    <w:p>
      <w:r>
        <w:rPr>
          <w:b w:val="0"/>
          <w:sz w:val="20"/>
        </w:rPr>
        <w:t>El presente contrato se regirá e interpretará conforme a la legislación española. Para la resolución de cualquier controversia derivada del presente contrato, las partes se someten expresamente a los Juzgados y Tribunales de ____________________, con renuncia a cualquier otro fuero que pudiera corresponderles.</w:t>
      </w:r>
    </w:p>
    <w:p/>
    <w:p>
      <w:r>
        <w:rPr>
          <w:b w:val="0"/>
          <w:sz w:val="20"/>
        </w:rPr>
        <w:t>Y en prueba de conformidad, las partes firman el presente contrato de préstamo por duplicado ejemplar y a un solo efecto, en el lugar y fecha arriba indicados.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LA EMPRESA PRESTAMISTA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PARTICULAR PRESTATARIO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https://experto-contratos.com/contrato-de-prestamo-entre-empresa-y-particular/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prestamo-entre-empresa-y-particular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