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REPRESENTACIÓN COMERCIAL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la empresa representada:</w:t>
      </w:r>
    </w:p>
    <w:p>
      <w:r>
        <w:rPr>
          <w:b w:val="0"/>
          <w:sz w:val="20"/>
        </w:rPr>
        <w:t>Denominación social: _____________________________________________</w:t>
      </w:r>
    </w:p>
    <w:p>
      <w:r>
        <w:rPr>
          <w:b w:val="0"/>
          <w:sz w:val="20"/>
        </w:rPr>
        <w:t>Representante legal: _____________________   NIF: _____________________</w:t>
      </w:r>
    </w:p>
    <w:p>
      <w:r>
        <w:rPr>
          <w:b w:val="0"/>
          <w:sz w:val="20"/>
        </w:rPr>
        <w:t>Domicilio social: _____________________________________________________</w:t>
      </w:r>
    </w:p>
    <w:p>
      <w:r>
        <w:rPr>
          <w:b w:val="0"/>
          <w:sz w:val="20"/>
        </w:rPr>
        <w:t>Teléfono: _____________________   Email: ______________________________</w:t>
      </w:r>
    </w:p>
    <w:p/>
    <w:p>
      <w:r>
        <w:rPr>
          <w:b w:val="0"/>
          <w:sz w:val="20"/>
        </w:rPr>
        <w:t>Y de otra parte, el representante comercial:</w:t>
      </w:r>
    </w:p>
    <w:p>
      <w:r>
        <w:rPr>
          <w:b w:val="0"/>
          <w:sz w:val="20"/>
        </w:rPr>
        <w:t>Nombre completo: _____________________________________________</w:t>
      </w:r>
    </w:p>
    <w:p>
      <w:r>
        <w:rPr>
          <w:b w:val="0"/>
          <w:sz w:val="20"/>
        </w:rPr>
        <w:t>NIF: _____________________</w:t>
      </w:r>
    </w:p>
    <w:p>
      <w:r>
        <w:rPr>
          <w:b w:val="0"/>
          <w:sz w:val="20"/>
        </w:rPr>
        <w:t>Domicilio: ___________________________________________________</w:t>
      </w:r>
    </w:p>
    <w:p>
      <w:r>
        <w:rPr>
          <w:b w:val="0"/>
          <w:sz w:val="20"/>
        </w:rPr>
        <w:t>Teléfono: _____________________   Email: ______________________</w:t>
      </w:r>
    </w:p>
    <w:p/>
    <w:p>
      <w:r>
        <w:rPr>
          <w:b w:val="0"/>
          <w:sz w:val="20"/>
        </w:rPr>
        <w:t>Ambas partes se reconocen la capacidad legal necesaria para suscribir el presente Contrato de Representación Comercial y,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la empresa representada está interesada en la promoción y comercialización de sus productos y/o servicios en el mercado.</w:t>
      </w:r>
    </w:p>
    <w:p>
      <w:r>
        <w:rPr>
          <w:b w:val="0"/>
          <w:sz w:val="20"/>
        </w:rPr>
        <w:t>II. Que el representante comercial manifiesta tener la experiencia, capacidad y medios necesarios para llevar a cabo dicha representación en el ámbito y condiciones que a continuación se detallan.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Mediante el presente contrato, la empresa representada encomienda al representante comercial la promoción y venta de los productos y/o servicios detallados en el Anexo I, actuando en nombre y por cuenta de la empresa, dentro de la zona y condiciones establecidas en el presente documento.</w:t>
      </w:r>
    </w:p>
    <w:p/>
    <w:p>
      <w:r>
        <w:rPr>
          <w:b/>
          <w:sz w:val="20"/>
        </w:rPr>
        <w:t>SEGUNDA.- ÁMBITO TERRITORIAL</w:t>
      </w:r>
    </w:p>
    <w:p>
      <w:r>
        <w:rPr>
          <w:b w:val="0"/>
          <w:sz w:val="20"/>
        </w:rPr>
        <w:t>La actividad del representante comercial se desarrollará en la siguiente zona: _________________________________________________.</w:t>
      </w:r>
    </w:p>
    <w:p/>
    <w:p>
      <w:r>
        <w:rPr>
          <w:b/>
          <w:sz w:val="20"/>
        </w:rPr>
        <w:t>TERCERA.- DURACIÓN</w:t>
      </w:r>
    </w:p>
    <w:p>
      <w:r>
        <w:rPr>
          <w:b w:val="0"/>
          <w:sz w:val="20"/>
        </w:rPr>
        <w:t>El presente contrato tendrá una duración de ____________________, pudiendo ser prorrogado de forma automática por periodos iguales salvo comunicación en contrario por cualquiera de las partes con una antelación mínima de ______ días.</w:t>
      </w:r>
    </w:p>
    <w:p/>
    <w:p>
      <w:r>
        <w:rPr>
          <w:b/>
          <w:sz w:val="20"/>
        </w:rPr>
        <w:t>CUARTA.- OBLIGACIONES DEL REPRESENTANTE COMERCIAL</w:t>
      </w:r>
    </w:p>
    <w:p>
      <w:r>
        <w:rPr>
          <w:b w:val="0"/>
          <w:sz w:val="20"/>
        </w:rPr>
        <w:t>a) Promocionar y vender los productos y/o servicios de la empresa representada en la zona asignada.</w:t>
      </w:r>
    </w:p>
    <w:p>
      <w:r>
        <w:rPr>
          <w:b w:val="0"/>
          <w:sz w:val="20"/>
        </w:rPr>
        <w:t>b) Informar puntualmente a la empresa de las gestiones realizadas y de la situación del mercado.</w:t>
      </w:r>
    </w:p>
    <w:p>
      <w:r>
        <w:rPr>
          <w:b w:val="0"/>
          <w:sz w:val="20"/>
        </w:rPr>
        <w:t>c) Cumplir con las instrucciones razonables de la empresa representada.</w:t>
      </w:r>
    </w:p>
    <w:p>
      <w:r>
        <w:rPr>
          <w:b w:val="0"/>
          <w:sz w:val="20"/>
        </w:rPr>
        <w:t>d) Abstenerse de representar a empresas competidoras salvo autorización expresa.</w:t>
      </w:r>
    </w:p>
    <w:p/>
    <w:p>
      <w:r>
        <w:rPr>
          <w:b/>
          <w:sz w:val="20"/>
        </w:rPr>
        <w:t>QUINTA.- OBLIGACIONES DE LA EMPRESA REPRESENTADA</w:t>
      </w:r>
    </w:p>
    <w:p>
      <w:r>
        <w:rPr>
          <w:b w:val="0"/>
          <w:sz w:val="20"/>
        </w:rPr>
        <w:t>a) Suministrar al representante comercial la información y material necesarios para el desempeño de su actividad.</w:t>
      </w:r>
    </w:p>
    <w:p>
      <w:r>
        <w:rPr>
          <w:b w:val="0"/>
          <w:sz w:val="20"/>
        </w:rPr>
        <w:t>b) Atender, en su caso, los pedidos y operaciones gestionados por el representante comercial.</w:t>
      </w:r>
    </w:p>
    <w:p>
      <w:r>
        <w:rPr>
          <w:b w:val="0"/>
          <w:sz w:val="20"/>
        </w:rPr>
        <w:t>c) Abonar las comisiones pactadas en el presente contrato.</w:t>
      </w:r>
    </w:p>
    <w:p/>
    <w:p>
      <w:r>
        <w:rPr>
          <w:b/>
          <w:sz w:val="20"/>
        </w:rPr>
        <w:t>SEXTA.- RETRIBUCIÓN</w:t>
      </w:r>
    </w:p>
    <w:p>
      <w:r>
        <w:rPr>
          <w:b w:val="0"/>
          <w:sz w:val="20"/>
        </w:rPr>
        <w:t>El representante comercial percibirá una comisión del _______% sobre las ventas efectivamente realizadas y cobradas por la empresa representada que sean consecuencia directa de su gestión. El pago se efectuará dentro de los _______ días siguientes a la percepción del importe de la venta.</w:t>
      </w:r>
    </w:p>
    <w:p/>
    <w:p>
      <w:r>
        <w:rPr>
          <w:b/>
          <w:sz w:val="20"/>
        </w:rPr>
        <w:t>SÉPTIMA.- GASTOS</w:t>
      </w:r>
    </w:p>
    <w:p>
      <w:r>
        <w:rPr>
          <w:b w:val="0"/>
          <w:sz w:val="20"/>
        </w:rPr>
        <w:t>Los gastos derivados del ejercicio de la representación comercial serán por cuenta de: _______________________________________.</w:t>
      </w:r>
    </w:p>
    <w:p/>
    <w:p>
      <w:r>
        <w:rPr>
          <w:b/>
          <w:sz w:val="20"/>
        </w:rPr>
        <w:t>OCTAVA.- CONFIDENCIALIDAD</w:t>
      </w:r>
    </w:p>
    <w:p>
      <w:r>
        <w:rPr>
          <w:b w:val="0"/>
          <w:sz w:val="20"/>
        </w:rPr>
        <w:t>El representante comercial se compromete a guardar la más estricta confidencialidad respecto de la información y documentación facilitada por la empresa representada y a no utilizarla para fines ajenos a la ejecución del presente contrato.</w:t>
      </w:r>
    </w:p>
    <w:p/>
    <w:p>
      <w:r>
        <w:rPr>
          <w:b/>
          <w:sz w:val="20"/>
        </w:rPr>
        <w:t>NOVENA.- PROPIEDAD INTELECTUAL E INDUSTRIAL</w:t>
      </w:r>
    </w:p>
    <w:p>
      <w:r>
        <w:rPr>
          <w:b w:val="0"/>
          <w:sz w:val="20"/>
        </w:rPr>
        <w:t>Toda la documentación, catálogos, listas de precios y, en general, cualquier material facilitado por la empresa representada será de su exclusiva propiedad, obligándose el representante comercial a devolverlo al finalizar la relación.</w:t>
      </w:r>
    </w:p>
    <w:p/>
    <w:p>
      <w:r>
        <w:rPr>
          <w:b/>
          <w:sz w:val="20"/>
        </w:rPr>
        <w:t>DÉCIMA.- TERMINACIÓN DEL CONTRATO</w:t>
      </w:r>
    </w:p>
    <w:p>
      <w:r>
        <w:rPr>
          <w:b w:val="0"/>
          <w:sz w:val="20"/>
        </w:rPr>
        <w:t>El contrato podrá resolverse por cualquiera de las partes por incumplimiento grave de las obligaciones aquí establecidas o por las causas legalmente previstas.</w:t>
      </w:r>
    </w:p>
    <w:p/>
    <w:p>
      <w:r>
        <w:rPr>
          <w:b/>
          <w:sz w:val="20"/>
        </w:rPr>
        <w:t>UNDÉCIMA.- LEGISLACIÓN Y JURISDICCIÓN</w:t>
      </w:r>
    </w:p>
    <w:p>
      <w:r>
        <w:rPr>
          <w:b w:val="0"/>
          <w:sz w:val="20"/>
        </w:rPr>
        <w:t>El presente contrato se regirá por la legislación española. Para la resolución de cualquier controversia derivada de este contrato, las partes se someten a los Juzgados y Tribunales de _______________________.</w:t>
      </w:r>
    </w:p>
    <w:p/>
    <w:p>
      <w:r>
        <w:rPr>
          <w:b w:val="0"/>
          <w:sz w:val="20"/>
        </w:rPr>
        <w:t>Y en prueba de conformidad, ambas partes firman el presente contrato por duplicado y a un solo efecto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EMPRESA REPRESENTADA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REPRESENTANTE COMERCIAL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https://experto-contratos.com/contrato-de-representacion-comercial/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representacion-comercial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