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DE TRANSPORTE</w:t>
      </w:r>
    </w:p>
    <w:p/>
    <w:p>
      <w:r>
        <w:rPr>
          <w:b/>
          <w:sz w:val="24"/>
        </w:rPr>
        <w:t>REUNIDOS</w:t>
      </w:r>
    </w:p>
    <w:p>
      <w:r>
        <w:rPr>
          <w:b/>
          <w:sz w:val="20"/>
        </w:rPr>
        <w:t>DE UNA PARTE, EL CLIENTE:</w:t>
      </w:r>
    </w:p>
    <w:p>
      <w:r>
        <w:rPr>
          <w:b w:val="0"/>
          <w:sz w:val="20"/>
        </w:rPr>
        <w:t>Nombre o razón social: _____________________________________________</w:t>
      </w:r>
    </w:p>
    <w:p>
      <w:r>
        <w:rPr>
          <w:b w:val="0"/>
          <w:sz w:val="20"/>
        </w:rPr>
        <w:t>Representante: _____________________   DNI/NIF: _____________________</w:t>
      </w:r>
    </w:p>
    <w:p>
      <w:r>
        <w:rPr>
          <w:b w:val="0"/>
          <w:sz w:val="20"/>
        </w:rPr>
        <w:t>Domicilio: _________________________________________________________</w:t>
      </w:r>
    </w:p>
    <w:p>
      <w:r>
        <w:rPr>
          <w:b w:val="0"/>
          <w:sz w:val="20"/>
        </w:rPr>
        <w:t>Teléfono: _____________________   Email: ____________________________</w:t>
      </w:r>
    </w:p>
    <w:p/>
    <w:p>
      <w:r>
        <w:rPr>
          <w:b/>
          <w:sz w:val="20"/>
        </w:rPr>
        <w:t>DE OTRA PARTE, LA EMPRESA DE TRANSPORTE:</w:t>
      </w:r>
    </w:p>
    <w:p>
      <w:r>
        <w:rPr>
          <w:b w:val="0"/>
          <w:sz w:val="20"/>
        </w:rPr>
        <w:t>Nombre o razón social: _____________________________________________</w:t>
      </w:r>
    </w:p>
    <w:p>
      <w:r>
        <w:rPr>
          <w:b w:val="0"/>
          <w:sz w:val="20"/>
        </w:rPr>
        <w:t>Representante: _____________________   DNI/NIF: _____________________</w:t>
      </w:r>
    </w:p>
    <w:p>
      <w:r>
        <w:rPr>
          <w:b w:val="0"/>
          <w:sz w:val="20"/>
        </w:rPr>
        <w:t>Domicilio: _________________________________________________________</w:t>
      </w:r>
    </w:p>
    <w:p>
      <w:r>
        <w:rPr>
          <w:b w:val="0"/>
          <w:sz w:val="20"/>
        </w:rPr>
        <w:t>Teléfono: _____________________   Email: ____________________________</w:t>
      </w:r>
    </w:p>
    <w:p/>
    <w:p>
      <w:r>
        <w:rPr>
          <w:b w:val="0"/>
          <w:sz w:val="20"/>
        </w:rPr>
        <w:t>Ambas partes, reconociéndose la capacidad legal necesaria para la firma del presente contrato de transporte, acuerdan lo siguiente:</w:t>
      </w:r>
    </w:p>
    <w:p/>
    <w:p>
      <w:r>
        <w:rPr>
          <w:b/>
          <w:sz w:val="24"/>
        </w:rPr>
        <w:t>CLÁUSULAS</w:t>
      </w:r>
    </w:p>
    <w:p/>
    <w:p>
      <w:r>
        <w:rPr>
          <w:b/>
          <w:sz w:val="20"/>
        </w:rPr>
        <w:t>PRIMERA.- OBJETO DEL CONTRATO</w:t>
      </w:r>
    </w:p>
    <w:p>
      <w:r>
        <w:rPr>
          <w:b w:val="0"/>
          <w:sz w:val="20"/>
        </w:rPr>
        <w:t>El presente contrato tiene por objeto el transporte de mercancías, consistente en el traslado de la carga detallada en el anexo adjunto, desde el lugar de origen hasta el destino indicado por el Cliente, bajo las condiciones especificadas en este documento.</w:t>
      </w:r>
    </w:p>
    <w:p/>
    <w:p>
      <w:r>
        <w:rPr>
          <w:b/>
          <w:sz w:val="20"/>
        </w:rPr>
        <w:t>SEGUNDA.- OBLIGACIONES DE LA EMPRESA DE TRANSPORTE</w:t>
      </w:r>
    </w:p>
    <w:p>
      <w:r>
        <w:rPr>
          <w:b w:val="0"/>
          <w:sz w:val="20"/>
        </w:rPr>
        <w:t>La Empresa de Transporte se compromete a:</w:t>
      </w:r>
    </w:p>
    <w:p>
      <w:r>
        <w:rPr>
          <w:b w:val="0"/>
          <w:sz w:val="20"/>
        </w:rPr>
        <w:t>a) Realizar el transporte de las mercancías en las condiciones, plazos y rutas acordados.</w:t>
      </w:r>
    </w:p>
    <w:p>
      <w:r>
        <w:rPr>
          <w:b w:val="0"/>
          <w:sz w:val="20"/>
        </w:rPr>
        <w:t>b) Entregar la mercancía en el lugar, fecha y condiciones pactadas en el anexo.</w:t>
      </w:r>
    </w:p>
    <w:p>
      <w:r>
        <w:rPr>
          <w:b w:val="0"/>
          <w:sz w:val="20"/>
        </w:rPr>
        <w:t>c) Adoptar las medidas necesarias para la conservación y seguridad de la carga durante su traslado.</w:t>
      </w:r>
    </w:p>
    <w:p>
      <w:r>
        <w:rPr>
          <w:b w:val="0"/>
          <w:sz w:val="20"/>
        </w:rPr>
        <w:t>d) Cumplir la normativa vigente sobre transporte de mercancías, tráfico, seguridad y medio ambiente.</w:t>
      </w:r>
    </w:p>
    <w:p/>
    <w:p>
      <w:r>
        <w:rPr>
          <w:b/>
          <w:sz w:val="20"/>
        </w:rPr>
        <w:t>TERCERA.- OBLIGACIONES DEL CLIENTE</w:t>
      </w:r>
    </w:p>
    <w:p>
      <w:r>
        <w:rPr>
          <w:b w:val="0"/>
          <w:sz w:val="20"/>
        </w:rPr>
        <w:t>El Cliente se compromete a:</w:t>
      </w:r>
    </w:p>
    <w:p>
      <w:r>
        <w:rPr>
          <w:b w:val="0"/>
          <w:sz w:val="20"/>
        </w:rPr>
        <w:t>a) Facilitar toda la información y documentación necesaria para el transporte.</w:t>
      </w:r>
    </w:p>
    <w:p>
      <w:r>
        <w:rPr>
          <w:b w:val="0"/>
          <w:sz w:val="20"/>
        </w:rPr>
        <w:t>b) Entregar la mercancía en condiciones aptas para su carga y transporte.</w:t>
      </w:r>
    </w:p>
    <w:p>
      <w:r>
        <w:rPr>
          <w:b w:val="0"/>
          <w:sz w:val="20"/>
        </w:rPr>
        <w:t>c) Abonar el precio pactado según las condiciones de pago establecidas.</w:t>
      </w:r>
    </w:p>
    <w:p>
      <w:r>
        <w:rPr>
          <w:b w:val="0"/>
          <w:sz w:val="20"/>
        </w:rPr>
        <w:t>d) Recibir la mercancía en el destino y firmar la conformidad de entrega.</w:t>
      </w:r>
    </w:p>
    <w:p/>
    <w:p>
      <w:r>
        <w:rPr>
          <w:b/>
          <w:sz w:val="20"/>
        </w:rPr>
        <w:t>CUARTA.- PRECIO Y FORMA DE PAGO</w:t>
      </w:r>
    </w:p>
    <w:p>
      <w:r>
        <w:rPr>
          <w:b w:val="0"/>
          <w:sz w:val="20"/>
        </w:rPr>
        <w:t>El precio del transporte será el acordado entre las partes e indicado en el anexo. El pago se realizará mediante la forma y en los plazos convenidos. El incumplimiento en el pago facultará a la Empresa de Transporte para suspender el servicio y reclamar los importes pendientes.</w:t>
      </w:r>
    </w:p>
    <w:p/>
    <w:p>
      <w:r>
        <w:rPr>
          <w:b/>
          <w:sz w:val="20"/>
        </w:rPr>
        <w:t>QUINTA.- RESPONSABILIDAD</w:t>
      </w:r>
    </w:p>
    <w:p>
      <w:r>
        <w:rPr>
          <w:b w:val="0"/>
          <w:sz w:val="20"/>
        </w:rPr>
        <w:t>La Empresa de Transporte será responsable de los daños, pérdidas o averías que sufran las mercancías durante el transporte, salvo causa de fuerza mayor, vicio propio de la cosa transportada, embalaje insuficiente o instrucciones inadecuadas del Cliente.</w:t>
      </w:r>
    </w:p>
    <w:p/>
    <w:p>
      <w:r>
        <w:rPr>
          <w:b/>
          <w:sz w:val="20"/>
        </w:rPr>
        <w:t>SEXTA.- SEGUROS</w:t>
      </w:r>
    </w:p>
    <w:p>
      <w:r>
        <w:rPr>
          <w:b w:val="0"/>
          <w:sz w:val="20"/>
        </w:rPr>
        <w:t>La Empresa de Transporte declara tener contratados los seguros obligatorios para el ejercicio de su actividad. El Cliente podrá solicitar, a su cargo, un seguro adicional para la mercancía transportada.</w:t>
      </w:r>
    </w:p>
    <w:p/>
    <w:p>
      <w:r>
        <w:rPr>
          <w:b/>
          <w:sz w:val="20"/>
        </w:rPr>
        <w:t>SÉPTIMA.- PLAZO Y RESOLUCIÓN</w:t>
      </w:r>
    </w:p>
    <w:p>
      <w:r>
        <w:rPr>
          <w:b w:val="0"/>
          <w:sz w:val="20"/>
        </w:rPr>
        <w:t>El presente contrato tendrá la duración necesaria para la prestación del servicio de transporte indicado. Cualquiera de las partes podrá resolverlo anticipadamente en caso de incumplimiento grave de la otra parte.</w:t>
      </w:r>
    </w:p>
    <w:p/>
    <w:p>
      <w:r>
        <w:rPr>
          <w:b/>
          <w:sz w:val="20"/>
        </w:rPr>
        <w:t>OCTAVA.- JURISDICCIÓN</w:t>
      </w:r>
    </w:p>
    <w:p>
      <w:r>
        <w:rPr>
          <w:b w:val="0"/>
          <w:sz w:val="20"/>
        </w:rPr>
        <w:t>Las partes se someten a la jurisdicción de los Juzgados y Tribunales del lugar donde se suscribe este contrato para la resolución de cualquier controversia que pueda derivarse del mismo.</w:t>
      </w:r>
    </w:p>
    <w:p/>
    <w:p>
      <w:r>
        <w:rPr>
          <w:b w:val="0"/>
          <w:sz w:val="20"/>
        </w:rPr>
        <w:t>Y en prueba de conformidad, firman el presente contrato de transporte por duplicado y a un solo efecto.</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EL CLIENTE</w:t>
            </w:r>
          </w:p>
        </w:tc>
        <w:tc>
          <w:tcPr>
            <w:tcW w:type="dxa" w:w="4986"/>
          </w:tcPr>
          <w:p>
            <w:pPr>
              <w:jc w:val="center"/>
            </w:pPr>
            <w:r>
              <w:rPr>
                <w:b/>
              </w:rPr>
              <w:t>LA EMPRESA DE TRANSPORTE</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https://experto-contratos.com/contrato-de-transporte/</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de-transporte/"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