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CONTRATO DE DONACIÓN DE VEHÍCULO</w:t>
      </w:r>
    </w:p>
    <w:p/>
    <w:p>
      <w:r>
        <w:rPr>
          <w:b w:val="0"/>
          <w:sz w:val="20"/>
        </w:rPr>
        <w:t>En _____________________________</w:t>
      </w:r>
    </w:p>
    <w:p/>
    <w:p>
      <w:r>
        <w:rPr>
          <w:b/>
          <w:sz w:val="24"/>
        </w:rPr>
        <w:t>REUNIDOS</w:t>
      </w:r>
    </w:p>
    <w:p>
      <w:r>
        <w:rPr>
          <w:b/>
          <w:sz w:val="20"/>
        </w:rPr>
        <w:t>DE UNA PARTE, EL DONANTE:</w:t>
      </w:r>
    </w:p>
    <w:p>
      <w:r>
        <w:rPr>
          <w:b w:val="0"/>
          <w:sz w:val="20"/>
        </w:rPr>
        <w:t>Nombre y apellidos: _____________________________________________</w:t>
      </w:r>
    </w:p>
    <w:p>
      <w:r>
        <w:rPr>
          <w:b w:val="0"/>
          <w:sz w:val="20"/>
        </w:rPr>
        <w:t>DNI/NIE: ________________________</w:t>
      </w:r>
    </w:p>
    <w:p>
      <w:r>
        <w:rPr>
          <w:b w:val="0"/>
          <w:sz w:val="20"/>
        </w:rPr>
        <w:t>Domicilio: ______________________________________________________</w:t>
      </w:r>
    </w:p>
    <w:p>
      <w:r>
        <w:rPr>
          <w:b w:val="0"/>
          <w:sz w:val="20"/>
        </w:rPr>
        <w:t>Teléfono: _____________________   Email: ________________________</w:t>
      </w:r>
    </w:p>
    <w:p/>
    <w:p>
      <w:r>
        <w:rPr>
          <w:b/>
          <w:sz w:val="20"/>
        </w:rPr>
        <w:t>Y DE OTRA PARTE, EL DONATARIO:</w:t>
      </w:r>
    </w:p>
    <w:p>
      <w:r>
        <w:rPr>
          <w:b w:val="0"/>
          <w:sz w:val="20"/>
        </w:rPr>
        <w:t>Nombre y apellidos: _____________________________________________</w:t>
      </w:r>
    </w:p>
    <w:p>
      <w:r>
        <w:rPr>
          <w:b w:val="0"/>
          <w:sz w:val="20"/>
        </w:rPr>
        <w:t>DNI/NIE: ________________________</w:t>
      </w:r>
    </w:p>
    <w:p>
      <w:r>
        <w:rPr>
          <w:b w:val="0"/>
          <w:sz w:val="20"/>
        </w:rPr>
        <w:t>Domicilio: ______________________________________________________</w:t>
      </w:r>
    </w:p>
    <w:p>
      <w:r>
        <w:rPr>
          <w:b w:val="0"/>
          <w:sz w:val="20"/>
        </w:rPr>
        <w:t>Teléfono: _____________________   Email: ________________________</w:t>
      </w:r>
    </w:p>
    <w:p/>
    <w:p>
      <w:r>
        <w:rPr>
          <w:b w:val="0"/>
          <w:sz w:val="20"/>
        </w:rPr>
        <w:t>Ambas partes, reconociéndose capacidad legal suficiente para formalizar el presente contrato de donación de vehículo, EXPONEN:</w:t>
      </w:r>
    </w:p>
    <w:p/>
    <w:p>
      <w:r>
        <w:rPr>
          <w:b/>
          <w:sz w:val="24"/>
        </w:rPr>
        <w:t>EXPONEN</w:t>
      </w:r>
    </w:p>
    <w:p>
      <w:r>
        <w:rPr>
          <w:b w:val="0"/>
          <w:sz w:val="20"/>
        </w:rPr>
        <w:t>I. Que el Donante es propietario, libre de cargas y gravámenes, del siguiente vehículo:</w:t>
      </w:r>
    </w:p>
    <w:p>
      <w:r>
        <w:rPr>
          <w:b w:val="0"/>
          <w:sz w:val="20"/>
        </w:rPr>
        <w:t>Marca: ___________________________</w:t>
      </w:r>
    </w:p>
    <w:p>
      <w:r>
        <w:rPr>
          <w:b w:val="0"/>
          <w:sz w:val="20"/>
        </w:rPr>
        <w:t>Modelo: __________________________</w:t>
      </w:r>
    </w:p>
    <w:p>
      <w:r>
        <w:rPr>
          <w:b w:val="0"/>
          <w:sz w:val="20"/>
        </w:rPr>
        <w:t>Matrícula: _______________________</w:t>
      </w:r>
    </w:p>
    <w:p>
      <w:r>
        <w:rPr>
          <w:b w:val="0"/>
          <w:sz w:val="20"/>
        </w:rPr>
        <w:t>Número de bastidor: ______________</w:t>
      </w:r>
    </w:p>
    <w:p>
      <w:r>
        <w:rPr>
          <w:b w:val="0"/>
          <w:sz w:val="20"/>
        </w:rPr>
        <w:t>Año de matriculación: ____________</w:t>
      </w:r>
    </w:p>
    <w:p>
      <w:r>
        <w:rPr>
          <w:b w:val="0"/>
          <w:sz w:val="20"/>
        </w:rPr>
        <w:t>Otros datos de identificación: __________________________________</w:t>
      </w:r>
    </w:p>
    <w:p>
      <w:r>
        <w:rPr>
          <w:b w:val="0"/>
          <w:sz w:val="20"/>
        </w:rPr>
        <w:t>II. Que el Donante desea donar el citado vehículo al Donatario, quien acepta la donación en los términos que a continuación se detallan.</w:t>
      </w:r>
    </w:p>
    <w:p/>
    <w:p>
      <w:r>
        <w:rPr>
          <w:b/>
          <w:sz w:val="24"/>
        </w:rPr>
        <w:t>ACUERDAN</w:t>
      </w:r>
    </w:p>
    <w:p>
      <w:r>
        <w:rPr>
          <w:b/>
          <w:sz w:val="20"/>
        </w:rPr>
        <w:t>PRIMERA.- OBJETO DE LA DONACIÓN</w:t>
      </w:r>
    </w:p>
    <w:p>
      <w:r>
        <w:rPr>
          <w:b w:val="0"/>
          <w:sz w:val="20"/>
        </w:rPr>
        <w:t>El objeto del presente contrato es la donación, por parte del Donante, del vehículo descrito en el apartado expositivo I a favor del Donatario, quien lo acepta en el estado en que se encuentra, con todos sus accesorios y documentación.</w:t>
      </w:r>
    </w:p>
    <w:p/>
    <w:p>
      <w:r>
        <w:rPr>
          <w:b/>
          <w:sz w:val="20"/>
        </w:rPr>
        <w:t>SEGUNDA.- ESTADO DEL VEHÍCULO</w:t>
      </w:r>
    </w:p>
    <w:p>
      <w:r>
        <w:rPr>
          <w:b w:val="0"/>
          <w:sz w:val="20"/>
        </w:rPr>
        <w:t>El Donatario declara conocer el estado general del vehículo, manifestando el Donante que el mismo se encuentra libre de cargas, gravámenes, embargos o cualquier otra limitación de disposición, y al corriente de pago de impuestos y tasas hasta la fecha de firma del presente contrato.</w:t>
      </w:r>
    </w:p>
    <w:p/>
    <w:p>
      <w:r>
        <w:rPr>
          <w:b/>
          <w:sz w:val="20"/>
        </w:rPr>
        <w:t>TERCERA.- ENTREGA Y TRANSMISIÓN DE LA PROPIEDAD</w:t>
      </w:r>
    </w:p>
    <w:p>
      <w:r>
        <w:rPr>
          <w:b w:val="0"/>
          <w:sz w:val="20"/>
        </w:rPr>
        <w:t>La entrega material del vehículo y de toda su documentación (permiso de circulación, ficha técnica, etc.) se realizará en el momento de la firma de este contrato. A partir de ese momento, la propiedad y todos los riesgos y responsabilidades derivados del vehículo recaerán exclusivamente sobre el Donatario.</w:t>
      </w:r>
    </w:p>
    <w:p/>
    <w:p>
      <w:r>
        <w:rPr>
          <w:b/>
          <w:sz w:val="20"/>
        </w:rPr>
        <w:t>CUARTA.- GASTOS E IMPUESTOS</w:t>
      </w:r>
    </w:p>
    <w:p>
      <w:r>
        <w:rPr>
          <w:b w:val="0"/>
          <w:sz w:val="20"/>
        </w:rPr>
        <w:t>Todos los gastos y tributos que se deriven por la transmisión de la propiedad del vehículo, incluido el Impuesto sobre Sucesiones y Donaciones y las tasas de tráfico, serán por cuenta del Donatario, salvo pacto en contrario entre las partes.</w:t>
      </w:r>
    </w:p>
    <w:p/>
    <w:p>
      <w:r>
        <w:rPr>
          <w:b/>
          <w:sz w:val="20"/>
        </w:rPr>
        <w:t>QUINTA.- RESPONSABILIDAD</w:t>
      </w:r>
    </w:p>
    <w:p>
      <w:r>
        <w:rPr>
          <w:b w:val="0"/>
          <w:sz w:val="20"/>
        </w:rPr>
        <w:t>El Donante queda exonerado de cualquier responsabilidad por el uso del vehículo a partir de la fecha de entrega, correspondiendo al Donatario realizar los trámites necesarios para la transferencia de titularidad ante la Jefatura de Tráfico y la contratación de los seguros obligatorios.</w:t>
      </w:r>
    </w:p>
    <w:p/>
    <w:p>
      <w:r>
        <w:rPr>
          <w:b/>
          <w:sz w:val="20"/>
        </w:rPr>
        <w:t>SEXTA.- PROTECCIÓN DE DATOS</w:t>
      </w:r>
    </w:p>
    <w:p>
      <w:r>
        <w:rPr>
          <w:b w:val="0"/>
          <w:sz w:val="20"/>
        </w:rPr>
        <w:t>Ambas partes se comprometen a tratar los datos personales intercambiados con motivo del presente contrato conforme a la normativa vigente en materia de protección de datos de carácter personal.</w:t>
      </w:r>
    </w:p>
    <w:p/>
    <w:p>
      <w:r>
        <w:rPr>
          <w:b/>
          <w:sz w:val="20"/>
        </w:rPr>
        <w:t>SÉPTIMA.- JURISDICCIÓN</w:t>
      </w:r>
    </w:p>
    <w:p>
      <w:r>
        <w:rPr>
          <w:b w:val="0"/>
          <w:sz w:val="20"/>
        </w:rPr>
        <w:t>Para la resolución de cualquier controversia derivada de este contrato, las partes se someten expresamente a los Juzgados y Tribunales de ______________________, con renuncia a cualquier otro fuero que pudiera corresponderles.</w:t>
      </w:r>
    </w:p>
    <w:p/>
    <w:p>
      <w:r>
        <w:rPr>
          <w:b w:val="0"/>
          <w:sz w:val="20"/>
        </w:rPr>
        <w:t>Y en prueba de conformidad, firman el presente contrato por duplicado y a un solo efecto, en el lugar y fecha arriba indicados.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DONANTE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DONATARIO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https://experto-contratos.com/contrato-donacion-vehiculo/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https://experto-contratos.com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experto-contratos.com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ontratos.com/contrato-donacion-vehiculo/" TargetMode="External"/><Relationship Id="rId10" Type="http://schemas.openxmlformats.org/officeDocument/2006/relationships/hyperlink" Target="https://experto-contra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