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CONTRATO DE TRABAJO FIJO DISCONTINUO EN EL SECTOR AGRARIO</w:t>
      </w:r>
    </w:p>
    <w:p/>
    <w:p>
      <w:r>
        <w:rPr>
          <w:b w:val="0"/>
          <w:sz w:val="20"/>
        </w:rPr>
        <w:t>DATOS DEL EMPRESARIO/A</w:t>
      </w:r>
    </w:p>
    <w:p>
      <w:r>
        <w:rPr>
          <w:b w:val="0"/>
          <w:sz w:val="20"/>
        </w:rPr>
        <w:t>Nombre o Razón Social: ____________________________________________</w:t>
      </w:r>
    </w:p>
    <w:p>
      <w:r>
        <w:rPr>
          <w:b w:val="0"/>
          <w:sz w:val="20"/>
        </w:rPr>
        <w:t>Domicilio Social: ________________________________________________</w:t>
      </w:r>
    </w:p>
    <w:p>
      <w:r>
        <w:rPr>
          <w:b w:val="0"/>
          <w:sz w:val="20"/>
        </w:rPr>
        <w:t>CIF/NIF: _________________________</w:t>
      </w:r>
    </w:p>
    <w:p>
      <w:r>
        <w:rPr>
          <w:b w:val="0"/>
          <w:sz w:val="20"/>
        </w:rPr>
        <w:t>Código Cuenta de Cotización: _______________</w:t>
      </w:r>
    </w:p>
    <w:p/>
    <w:p>
      <w:r>
        <w:rPr>
          <w:b w:val="0"/>
          <w:sz w:val="20"/>
        </w:rPr>
        <w:t>DATOS DEL/A TRABAJADOR/A</w:t>
      </w:r>
    </w:p>
    <w:p>
      <w:r>
        <w:rPr>
          <w:b w:val="0"/>
          <w:sz w:val="20"/>
        </w:rPr>
        <w:t>Nombre y apellidos: _____________________________________________</w:t>
      </w:r>
    </w:p>
    <w:p>
      <w:r>
        <w:rPr>
          <w:b w:val="0"/>
          <w:sz w:val="20"/>
        </w:rPr>
        <w:t>Domicilio: _____________________________________________________</w:t>
      </w:r>
    </w:p>
    <w:p>
      <w:r>
        <w:rPr>
          <w:b w:val="0"/>
          <w:sz w:val="20"/>
        </w:rPr>
        <w:t>NIF/NIE: _____________________</w:t>
      </w:r>
    </w:p>
    <w:p>
      <w:r>
        <w:rPr>
          <w:b w:val="0"/>
          <w:sz w:val="20"/>
        </w:rPr>
        <w:t>Nº Seguridad Social: _____________________</w:t>
      </w:r>
    </w:p>
    <w:p>
      <w:r>
        <w:rPr>
          <w:b w:val="0"/>
          <w:sz w:val="20"/>
        </w:rPr>
        <w:t>Fecha de nacimiento: ______________________</w:t>
      </w:r>
    </w:p>
    <w:p/>
    <w:p>
      <w:r>
        <w:rPr>
          <w:b w:val="0"/>
          <w:sz w:val="20"/>
        </w:rPr>
        <w:t>Ambas partes, reconociéndose capacidad legal suficiente para contratar, acuerdan formalizar el presente contrato de trabajo fijo-discontinuo en el sector agrario, con arreglo a las siguientes:</w:t>
      </w:r>
    </w:p>
    <w:p/>
    <w:p>
      <w:pPr>
        <w:jc w:val="center"/>
      </w:pPr>
      <w:r>
        <w:rPr>
          <w:b/>
          <w:sz w:val="24"/>
        </w:rPr>
        <w:t>CLÁUSULAS</w:t>
      </w:r>
    </w:p>
    <w:p/>
    <w:p>
      <w:r>
        <w:rPr>
          <w:b/>
          <w:sz w:val="20"/>
        </w:rPr>
        <w:t>PRIMERA. – NATURALEZA Y MODALIDAD DEL CONTRATO</w:t>
      </w:r>
    </w:p>
    <w:p>
      <w:r>
        <w:rPr>
          <w:b w:val="0"/>
          <w:sz w:val="20"/>
        </w:rPr>
        <w:t>El trabajador/a será contratado/a bajo la modalidad de contrato fijo-discontinuo, regulado por el artículo 16 del Estatuto de los Trabajadores, el Real Decreto 1620/2011 y el Convenio Colectivo aplicable al sector agrario. La actividad objeto del presente contrato es de carácter estacional o de temporada, propia del sector agrario, realizándose de forma intermitente pero reiterada en el tiempo.</w:t>
      </w:r>
    </w:p>
    <w:p/>
    <w:p>
      <w:r>
        <w:rPr>
          <w:b/>
          <w:sz w:val="20"/>
        </w:rPr>
        <w:t>SEGUNDA. – OBJETO DEL CONTRATO Y FUNCIÓN A DESEMPEÑAR</w:t>
      </w:r>
    </w:p>
    <w:p>
      <w:r>
        <w:rPr>
          <w:b w:val="0"/>
          <w:sz w:val="20"/>
        </w:rPr>
        <w:t>El trabajador/a desempeñará las funciones de _____________________________________________, relacionadas con la actividad agraria desarrollada por la empresa. El trabajo consistirá en la realización de tareas propias del puesto, tales como: _________________________________________________________________.</w:t>
      </w:r>
    </w:p>
    <w:p/>
    <w:p>
      <w:r>
        <w:rPr>
          <w:b/>
          <w:sz w:val="20"/>
        </w:rPr>
        <w:t>TERCERA. – LUGAR DE PRESTACIÓN DE SERVICIOS</w:t>
      </w:r>
    </w:p>
    <w:p>
      <w:r>
        <w:rPr>
          <w:b w:val="0"/>
          <w:sz w:val="20"/>
        </w:rPr>
        <w:t>El lugar habitual de prestación de servicios será ____________________________________________, si bien podrá ser desplazado/a a otras fincas o explotaciones de la empresa dentro del mismo término municipal o limítrofes, si así lo requiere la organización del trabajo.</w:t>
      </w:r>
    </w:p>
    <w:p/>
    <w:p>
      <w:r>
        <w:rPr>
          <w:b/>
          <w:sz w:val="20"/>
        </w:rPr>
        <w:t>CUARTA. – JORNADA Y HORARIO</w:t>
      </w:r>
    </w:p>
    <w:p>
      <w:r>
        <w:rPr>
          <w:b w:val="0"/>
          <w:sz w:val="20"/>
        </w:rPr>
        <w:t>La jornada será la establecida en el convenio colectivo de aplicación, realizándose durante los periodos de actividad. El horario de trabajo será el que determine la empresa, dentro de los límites legales y convencionales, comunicándose al trabajador/a con la debida antelación.</w:t>
      </w:r>
    </w:p>
    <w:p/>
    <w:p>
      <w:r>
        <w:rPr>
          <w:b/>
          <w:sz w:val="20"/>
        </w:rPr>
        <w:t>QUINTA. – PERIODO DE ACTIVIDAD Y LLAMAMIENTO</w:t>
      </w:r>
    </w:p>
    <w:p>
      <w:r>
        <w:rPr>
          <w:b w:val="0"/>
          <w:sz w:val="20"/>
        </w:rPr>
        <w:t>El trabajador/a prestará servicios en los periodos de actividad que la empresa determine en función de las necesidades productivas y de la campaña agraria. El llamamiento para la incorporación al trabajo se efectuará por el medio habitual en la empresa (teléfono, carta, mensaje, etc.), indicando la fecha de inicio, duración estimada y condiciones de la actividad. El trabajador/a se compromete a comunicar cualquier cambio de domicilio o datos de contacto.</w:t>
      </w:r>
    </w:p>
    <w:p/>
    <w:p>
      <w:r>
        <w:rPr>
          <w:b/>
          <w:sz w:val="20"/>
        </w:rPr>
        <w:t>SEXTA. – RETRIBUCIÓN</w:t>
      </w:r>
    </w:p>
    <w:p>
      <w:r>
        <w:rPr>
          <w:b w:val="0"/>
          <w:sz w:val="20"/>
        </w:rPr>
        <w:t>El trabajador/a percibirá la retribución fijada en el convenio colectivo de aplicación, o en su defecto, la legalmente establecida para su grupo profesional y categoría, así como los complementos y pluses que correspondan. El pago se realizará mediante ____________________________ y con la periodicidad establecida.</w:t>
      </w:r>
    </w:p>
    <w:p/>
    <w:p>
      <w:r>
        <w:rPr>
          <w:b/>
          <w:sz w:val="20"/>
        </w:rPr>
        <w:t>SÉPTIMA. – DURACIÓN</w:t>
      </w:r>
    </w:p>
    <w:p>
      <w:r>
        <w:rPr>
          <w:b w:val="0"/>
          <w:sz w:val="20"/>
        </w:rPr>
        <w:t>La relación laboral será indefinida, desarrollándose únicamente durante los periodos de actividad que se produzcan en función de las necesidades de la empresa. Entre dichos periodos no existirá prestación de servicios, pero el vínculo laboral se mantendrá vigente.</w:t>
      </w:r>
    </w:p>
    <w:p/>
    <w:p>
      <w:r>
        <w:rPr>
          <w:b/>
          <w:sz w:val="20"/>
        </w:rPr>
        <w:t>OCTAVA. – PERIODO DE PRUEBA</w:t>
      </w:r>
    </w:p>
    <w:p>
      <w:r>
        <w:rPr>
          <w:b w:val="0"/>
          <w:sz w:val="20"/>
        </w:rPr>
        <w:t>Se establece un periodo de prueba de ______________________, conforme a lo previsto en el convenio colectivo de aplicación o, en su defecto, la legislación vigente.</w:t>
      </w:r>
    </w:p>
    <w:p/>
    <w:p>
      <w:r>
        <w:rPr>
          <w:b/>
          <w:sz w:val="20"/>
        </w:rPr>
        <w:t>NOVENA. – DERECHOS Y OBLIGACIONES</w:t>
      </w:r>
    </w:p>
    <w:p>
      <w:r>
        <w:rPr>
          <w:b w:val="0"/>
          <w:sz w:val="20"/>
        </w:rPr>
        <w:t>El trabajador/a disfrutará de los derechos y estará sujeto/a a las obligaciones previstas en el Estatuto de los Trabajadores, la normativa aplicable y el convenio colectivo vigente para el sector agrario. En especial, se compromete a cumplir las instrucciones de la empresa y las normas de prevención de riesgos laborales.</w:t>
      </w:r>
    </w:p>
    <w:p/>
    <w:p>
      <w:r>
        <w:rPr>
          <w:b/>
          <w:sz w:val="20"/>
        </w:rPr>
        <w:t>DÉCIMA. – EXTINCIÓN DEL CONTRATO</w:t>
      </w:r>
    </w:p>
    <w:p>
      <w:r>
        <w:rPr>
          <w:b w:val="0"/>
          <w:sz w:val="20"/>
        </w:rPr>
        <w:t>El presente contrato podrá extinguirse por las causas legalmente establecidas, así como por las previstas en el convenio colectivo de aplicación.</w:t>
      </w:r>
    </w:p>
    <w:p/>
    <w:p>
      <w:r>
        <w:rPr>
          <w:b/>
          <w:sz w:val="20"/>
        </w:rPr>
        <w:t>UNDÉCIMA. – NORMATIVA SUPLETORIA</w:t>
      </w:r>
    </w:p>
    <w:p>
      <w:r>
        <w:rPr>
          <w:b w:val="0"/>
          <w:sz w:val="20"/>
        </w:rPr>
        <w:t>En lo no previsto expresamente en este contrato, se estará a lo dispuesto en el Estatuto de los Trabajadores, el Real Decreto 1620/2011, el convenio colectivo aplicable y demás normas de general aplicación.</w:t>
      </w:r>
    </w:p>
    <w:p/>
    <w:p/>
    <w:p>
      <w:r>
        <w:rPr>
          <w:b w:val="0"/>
          <w:sz w:val="20"/>
        </w:rPr>
        <w:t>Leído el presente contrato, ambas partes lo firman por duplicado ejemplar y a un solo efecto.</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EL/LA EMPRESARIO/A</w:t>
            </w:r>
          </w:p>
        </w:tc>
        <w:tc>
          <w:tcPr>
            <w:tcW w:type="dxa" w:w="4986"/>
          </w:tcPr>
          <w:p>
            <w:pPr>
              <w:jc w:val="center"/>
            </w:pPr>
            <w:r>
              <w:rPr>
                <w:b/>
              </w:rPr>
              <w:t>EL/LA TRABAJADOR/A</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Fdo.: _________________________</w:t>
            </w:r>
          </w:p>
        </w:tc>
        <w:tc>
          <w:tcPr>
            <w:tcW w:type="dxa" w:w="4986"/>
          </w:tcPr>
          <w:p>
            <w:pPr>
              <w:jc w:val="center"/>
            </w:pPr>
            <w:r>
              <w:t>Fdo.: _________________________</w:t>
            </w:r>
          </w:p>
        </w:tc>
      </w:tr>
    </w:tbl>
    <w:p>
      <w:r>
        <w:br w:type="page"/>
      </w:r>
    </w:p>
    <w:p>
      <w:pPr>
        <w:jc w:val="center"/>
      </w:pPr>
      <w:r>
        <w:rPr>
          <w:color w:val="555555"/>
          <w:sz w:val="24"/>
        </w:rPr>
        <w:t>Fuente original del documento:</w:t>
      </w:r>
    </w:p>
    <w:p>
      <w:pPr>
        <w:jc w:val="center"/>
      </w:pPr>
      <w:hyperlink r:id="rId9">
        <w:r>
          <w:rPr>
            <w:color w:val="0000FF"/>
            <w:u w:val="single"/>
          </w:rPr>
          <w:t>https://experto-contratos.com/contrato-fijo-discontinuo-agrario/</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https://experto-contratos.com</w:t>
        </w:r>
      </w:hyperlink>
    </w:p>
    <w:p>
      <w:pPr>
        <w:jc w:val="center"/>
      </w:pPr>
      <w:r>
        <w:rPr>
          <w:color w:val="808080"/>
          <w:sz w:val="20"/>
        </w:rPr>
        <w:t>Plantilla de uso personal y gratuito. Prohibido su uso comercial.</w:t>
        <w:br/>
        <w:t>Si se comparte o publica, debe mencionarse la fuente. © experto-contratos.com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contratos.com/contrato-fijo-discontinuo-agrario/" TargetMode="External"/><Relationship Id="rId10" Type="http://schemas.openxmlformats.org/officeDocument/2006/relationships/hyperlink" Target="https://experto-contrat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