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INTERMEDIACIÓN INMOBILIARIA</w:t>
      </w:r>
    </w:p>
    <w:p/>
    <w:p>
      <w:r>
        <w:rPr>
          <w:b/>
          <w:sz w:val="24"/>
        </w:rPr>
        <w:t>INTERVIENEN</w:t>
      </w:r>
    </w:p>
    <w:p>
      <w:r>
        <w:rPr>
          <w:b w:val="0"/>
          <w:sz w:val="20"/>
        </w:rPr>
        <w:t>De una parte, el propietario del inmueble:</w:t>
      </w:r>
    </w:p>
    <w:p>
      <w:r>
        <w:rPr>
          <w:b w:val="0"/>
          <w:sz w:val="20"/>
        </w:rPr>
        <w:t>Nombre o razón social: ___________________________________________</w:t>
      </w:r>
    </w:p>
    <w:p>
      <w:r>
        <w:rPr>
          <w:b w:val="0"/>
          <w:sz w:val="20"/>
        </w:rPr>
        <w:t>NIF/CIF: 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    Email: ________________________</w:t>
      </w:r>
    </w:p>
    <w:p/>
    <w:p>
      <w:r>
        <w:rPr>
          <w:b w:val="0"/>
          <w:sz w:val="20"/>
        </w:rPr>
        <w:t>Y de otra parte, la agencia inmobiliaria:</w:t>
      </w:r>
    </w:p>
    <w:p>
      <w:r>
        <w:rPr>
          <w:b w:val="0"/>
          <w:sz w:val="20"/>
        </w:rPr>
        <w:t>Nombre o razón social: ___________________________________________</w:t>
      </w:r>
    </w:p>
    <w:p>
      <w:r>
        <w:rPr>
          <w:b w:val="0"/>
          <w:sz w:val="20"/>
        </w:rPr>
        <w:t>NIF/CIF: 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    Email: ________________________</w:t>
      </w:r>
    </w:p>
    <w:p/>
    <w:p>
      <w:r>
        <w:rPr>
          <w:b w:val="0"/>
          <w:sz w:val="20"/>
        </w:rPr>
        <w:t>Ambas partes, en adelante 'EL PROPIETARIO' y 'LA AGENCIA', se reconocen mutuamente la capacidad legal necesaria para suscribir el presente contrato de intermediación inmobiliaria, y a tal efecto, EXPONEN: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EL PROPIETARIO es titular, representante o administrador legítimo del inmueble descrito a continuación:</w:t>
      </w:r>
    </w:p>
    <w:p>
      <w:r>
        <w:rPr>
          <w:b w:val="0"/>
          <w:sz w:val="20"/>
        </w:rPr>
        <w:t>Tipo de inmueble: _______________________________________________</w:t>
      </w:r>
    </w:p>
    <w:p>
      <w:r>
        <w:rPr>
          <w:b w:val="0"/>
          <w:sz w:val="20"/>
        </w:rPr>
        <w:t>Dirección: ______________________________________________________</w:t>
      </w:r>
    </w:p>
    <w:p>
      <w:r>
        <w:rPr>
          <w:b w:val="0"/>
          <w:sz w:val="20"/>
        </w:rPr>
        <w:t>Referencia catastral: ___________________________________________</w:t>
      </w:r>
    </w:p>
    <w:p/>
    <w:p>
      <w:r>
        <w:rPr>
          <w:b w:val="0"/>
          <w:sz w:val="20"/>
        </w:rPr>
        <w:t>II. Que LA AGENCIA se dedica profesionalmente a la prestación de servicios de intermediación inmobiliaria.</w:t>
      </w:r>
    </w:p>
    <w:p>
      <w:r>
        <w:rPr>
          <w:b w:val="0"/>
          <w:sz w:val="20"/>
        </w:rPr>
        <w:t>III. Que EL PROPIETARIO está interesado en contratar los servicios de intermediación de LA AGENCIA para la gestión de venta o alquiler del inmueble descrito.</w:t>
      </w:r>
    </w:p>
    <w:p/>
    <w:p>
      <w:r>
        <w:rPr>
          <w:b/>
          <w:sz w:val="24"/>
        </w:rPr>
        <w:t>CLÁUSULAS</w:t>
      </w:r>
    </w:p>
    <w:p/>
    <w:p>
      <w:r>
        <w:rPr>
          <w:b/>
          <w:sz w:val="20"/>
        </w:rPr>
        <w:t>PRIMERA.- OBJETO DEL CONTRATO</w:t>
      </w:r>
    </w:p>
    <w:p>
      <w:r>
        <w:rPr>
          <w:b w:val="0"/>
          <w:sz w:val="20"/>
        </w:rPr>
        <w:t>El presente contrato tiene por objeto la prestación de servicios de intermediación inmobiliaria por parte de LA AGENCIA, quien se compromete a realizar las gestiones necesarias para la venta o alquiler del inmueble descrito por EL PROPIETARIO.</w:t>
      </w:r>
    </w:p>
    <w:p/>
    <w:p>
      <w:r>
        <w:rPr>
          <w:b/>
          <w:sz w:val="20"/>
        </w:rPr>
        <w:t>SEGUNDA.- AUTORIZACIÓN</w:t>
      </w:r>
    </w:p>
    <w:p>
      <w:r>
        <w:rPr>
          <w:b w:val="0"/>
          <w:sz w:val="20"/>
        </w:rPr>
        <w:t>EL PROPIETARIO autoriza a LA AGENCIA a ofrecer el inmueble, gestionar visitas y promocionarlo por los medios que estime adecuados, incluyendo su publicación en portales inmobiliarios, redes sociales y otros canales comerciales.</w:t>
      </w:r>
    </w:p>
    <w:p/>
    <w:p>
      <w:r>
        <w:rPr>
          <w:b/>
          <w:sz w:val="20"/>
        </w:rPr>
        <w:t>TERCERA.- PRECIO Y CONDICIONES DE VENTA O ALQUILER</w:t>
      </w:r>
    </w:p>
    <w:p>
      <w:r>
        <w:rPr>
          <w:b w:val="0"/>
          <w:sz w:val="20"/>
        </w:rPr>
        <w:t>El precio pactado para la venta/alquiler del inmueble es de: _____________________________.</w:t>
      </w:r>
    </w:p>
    <w:p>
      <w:r>
        <w:rPr>
          <w:b w:val="0"/>
          <w:sz w:val="20"/>
        </w:rPr>
        <w:t>Las condiciones particulares serán las siguientes: ____________________________________________________________________________________________</w:t>
      </w:r>
    </w:p>
    <w:p/>
    <w:p>
      <w:r>
        <w:rPr>
          <w:b/>
          <w:sz w:val="20"/>
        </w:rPr>
        <w:t>CUARTA.- HONORARIOS DE LA AGENCIA</w:t>
      </w:r>
    </w:p>
    <w:p>
      <w:r>
        <w:rPr>
          <w:b w:val="0"/>
          <w:sz w:val="20"/>
        </w:rPr>
        <w:t>Por los servicios de intermediación, EL PROPIETARIO abonará a LA AGENCIA unos honorarios de: _____________________ (indicar porcentaje o cantidad fija), que serán satisfechos en el momento de la firma del contrato de compraventa o arrendamiento.</w:t>
      </w:r>
    </w:p>
    <w:p/>
    <w:p>
      <w:r>
        <w:rPr>
          <w:b/>
          <w:sz w:val="20"/>
        </w:rPr>
        <w:t>QUINTA.- DURACIÓN</w:t>
      </w:r>
    </w:p>
    <w:p>
      <w:r>
        <w:rPr>
          <w:b w:val="0"/>
          <w:sz w:val="20"/>
        </w:rPr>
        <w:t>El presente contrato tendrá una duración de __________________, a contar desde la fecha de firma. A falta de comunicación expresa de cualquiera de las partes con al menos 15 días de antelación, se prorrogará automáticamente por igual periodo.</w:t>
      </w:r>
    </w:p>
    <w:p/>
    <w:p>
      <w:r>
        <w:rPr>
          <w:b/>
          <w:sz w:val="20"/>
        </w:rPr>
        <w:t>SEXTA.- EXCLUSIVA O NO EXCLUSIVA</w:t>
      </w:r>
    </w:p>
    <w:p>
      <w:r>
        <w:rPr>
          <w:b w:val="0"/>
          <w:sz w:val="20"/>
        </w:rPr>
        <w:t>El presente contrato se acuerda en régimen de _____________ (exclusiva/no exclusiva). En caso de exclusiva, EL PROPIETARIO se compromete a no encargar la venta/alquiler del inmueble a otras agencias ni a gestionar directamente la operación durante la vigencia del contrato.</w:t>
      </w:r>
    </w:p>
    <w:p/>
    <w:p>
      <w:r>
        <w:rPr>
          <w:b/>
          <w:sz w:val="20"/>
        </w:rPr>
        <w:t>SÉPTIMA.- OBLIGACIONES DE LAS PARTES</w:t>
      </w:r>
    </w:p>
    <w:p>
      <w:r>
        <w:rPr>
          <w:b w:val="0"/>
          <w:sz w:val="20"/>
        </w:rPr>
        <w:t>LA AGENCIA se compromete a:</w:t>
      </w:r>
    </w:p>
    <w:p>
      <w:r>
        <w:rPr>
          <w:b w:val="0"/>
          <w:sz w:val="20"/>
        </w:rPr>
        <w:t>a) Desarrollar las gestiones comerciales necesarias para la venta/alquiler del inmueble.</w:t>
      </w:r>
    </w:p>
    <w:p>
      <w:r>
        <w:rPr>
          <w:b w:val="0"/>
          <w:sz w:val="20"/>
        </w:rPr>
        <w:t>b) Informar puntualmente a EL PROPIETARIO del desarrollo de las gestiones.</w:t>
      </w:r>
    </w:p>
    <w:p>
      <w:r>
        <w:rPr>
          <w:b w:val="0"/>
          <w:sz w:val="20"/>
        </w:rPr>
        <w:t>c) Mantener la confidencialidad sobre la información facilitada.</w:t>
      </w:r>
    </w:p>
    <w:p>
      <w:r>
        <w:rPr>
          <w:b w:val="0"/>
          <w:sz w:val="20"/>
        </w:rPr>
        <w:t>EL PROPIETARIO se compromete a:</w:t>
      </w:r>
    </w:p>
    <w:p>
      <w:r>
        <w:rPr>
          <w:b w:val="0"/>
          <w:sz w:val="20"/>
        </w:rPr>
        <w:t>a) Facilitar toda la documentación e información necesaria sobre el inmueble.</w:t>
      </w:r>
    </w:p>
    <w:p>
      <w:r>
        <w:rPr>
          <w:b w:val="0"/>
          <w:sz w:val="20"/>
        </w:rPr>
        <w:t>b) Permitir la realización de visitas al inmueble con potenciales compradores/inquilinos.</w:t>
      </w:r>
    </w:p>
    <w:p/>
    <w:p>
      <w:r>
        <w:rPr>
          <w:b/>
          <w:sz w:val="20"/>
        </w:rPr>
        <w:t>OCTAVA.- PROTECCIÓN DE DATOS</w:t>
      </w:r>
    </w:p>
    <w:p>
      <w:r>
        <w:rPr>
          <w:b w:val="0"/>
          <w:sz w:val="20"/>
        </w:rPr>
        <w:t>Ambas partes se comprometen a cumplir con la normativa vigente en materia de protección de datos personales.</w:t>
      </w:r>
    </w:p>
    <w:p/>
    <w:p>
      <w:r>
        <w:rPr>
          <w:b/>
          <w:sz w:val="20"/>
        </w:rPr>
        <w:t>NOVENA.- RESOLUCIÓN DEL CONTRATO</w:t>
      </w:r>
    </w:p>
    <w:p>
      <w:r>
        <w:rPr>
          <w:b w:val="0"/>
          <w:sz w:val="20"/>
        </w:rPr>
        <w:t>El presente contrato podrá resolverse por incumplimiento de cualquiera de las partes, previa notificación fehaciente. En caso de venta/alquiler sin la intervención de LA AGENCIA durante la vigencia del contrato en exclusiva, EL PROPIETARIO abonará los honorarios pactados.</w:t>
      </w:r>
    </w:p>
    <w:p/>
    <w:p>
      <w:r>
        <w:rPr>
          <w:b/>
          <w:sz w:val="20"/>
        </w:rPr>
        <w:t>DÉCIMA.- JURISDICCIÓN</w:t>
      </w:r>
    </w:p>
    <w:p>
      <w:r>
        <w:rPr>
          <w:b w:val="0"/>
          <w:sz w:val="20"/>
        </w:rPr>
        <w:t>Para cualquier controversia derivada del presente contrato, las partes se someten a los Juzgados y Tribunales de ___________________________.</w:t>
      </w:r>
    </w:p>
    <w:p/>
    <w:p>
      <w:r>
        <w:rPr>
          <w:b w:val="0"/>
          <w:sz w:val="20"/>
        </w:rPr>
        <w:t>En prueba de conformidad con cuanto antecede, firman el presente contrato de intermediación inmobiliaria por duplicado y a un solo efecto.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PROPIETARIO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LA AGENCIA INMOBILIARIA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https://experto-contratos.com/contrato-intermediacion-inmobiliaria/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intermediacion-inmobiliaria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