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CONTRATO DE MANTENIMIENTO DE INSTALACIONES ELÉCTRICAS</w:t>
      </w:r>
    </w:p>
    <w:p/>
    <w:p/>
    <w:p>
      <w:r>
        <w:rPr>
          <w:b/>
          <w:sz w:val="24"/>
        </w:rPr>
        <w:t>REUNIDOS</w:t>
      </w:r>
    </w:p>
    <w:p>
      <w:r>
        <w:rPr>
          <w:b w:val="0"/>
          <w:sz w:val="20"/>
        </w:rPr>
        <w:t>De una parte, la empresa mantenedora:</w:t>
      </w:r>
    </w:p>
    <w:p>
      <w:r>
        <w:rPr>
          <w:b w:val="0"/>
          <w:sz w:val="20"/>
        </w:rPr>
        <w:t>Nombre o razón social: __________________________________________________________</w:t>
      </w:r>
    </w:p>
    <w:p>
      <w:r>
        <w:rPr>
          <w:b w:val="0"/>
          <w:sz w:val="20"/>
        </w:rPr>
        <w:t>NIF/CIF: _______________________________________________________________________</w:t>
      </w:r>
    </w:p>
    <w:p>
      <w:r>
        <w:rPr>
          <w:b w:val="0"/>
          <w:sz w:val="20"/>
        </w:rPr>
        <w:t>Domicilio social: _______________________________________________________________</w:t>
      </w:r>
    </w:p>
    <w:p>
      <w:r>
        <w:rPr>
          <w:b w:val="0"/>
          <w:sz w:val="20"/>
        </w:rPr>
        <w:t>Teléfono: ________________________    Email: ____________________________________</w:t>
      </w:r>
    </w:p>
    <w:p>
      <w:r>
        <w:rPr>
          <w:b w:val="0"/>
          <w:sz w:val="20"/>
        </w:rPr>
        <w:t>Representada por: _______________________________________________________________</w:t>
      </w:r>
    </w:p>
    <w:p/>
    <w:p>
      <w:r>
        <w:rPr>
          <w:b w:val="0"/>
          <w:sz w:val="20"/>
        </w:rPr>
        <w:t>Y de otra parte, la parte contratante:</w:t>
      </w:r>
    </w:p>
    <w:p>
      <w:r>
        <w:rPr>
          <w:b w:val="0"/>
          <w:sz w:val="20"/>
        </w:rPr>
        <w:t>Nombre o razón social: __________________________________________________________</w:t>
      </w:r>
    </w:p>
    <w:p>
      <w:r>
        <w:rPr>
          <w:b w:val="0"/>
          <w:sz w:val="20"/>
        </w:rPr>
        <w:t>NIF/CIF: _______________________________________________________________________</w:t>
      </w:r>
    </w:p>
    <w:p>
      <w:r>
        <w:rPr>
          <w:b w:val="0"/>
          <w:sz w:val="20"/>
        </w:rPr>
        <w:t>Domicilio: ______________________________________________________________________</w:t>
      </w:r>
    </w:p>
    <w:p>
      <w:r>
        <w:rPr>
          <w:b w:val="0"/>
          <w:sz w:val="20"/>
        </w:rPr>
        <w:t>Teléfono: ________________________    Email: ____________________________________</w:t>
      </w:r>
    </w:p>
    <w:p>
      <w:r>
        <w:rPr>
          <w:b w:val="0"/>
          <w:sz w:val="20"/>
        </w:rPr>
        <w:t>Representada por: _______________________________________________________________</w:t>
      </w:r>
    </w:p>
    <w:p/>
    <w:p>
      <w:r>
        <w:rPr>
          <w:b w:val="0"/>
          <w:sz w:val="20"/>
        </w:rPr>
        <w:t>Ambas partes, reconociéndose capacidad legal suficiente para obligarse en este acto, acuerdan celebrar el presente contrato de mantenimiento de instalaciones eléctricas, que se regirá por las siguientes cláusulas:</w:t>
      </w:r>
    </w:p>
    <w:p/>
    <w:p>
      <w:r>
        <w:rPr>
          <w:b/>
          <w:sz w:val="20"/>
        </w:rPr>
        <w:t>PRIMERA.- OBJETO DEL CONTRATO</w:t>
      </w:r>
    </w:p>
    <w:p>
      <w:r>
        <w:rPr>
          <w:b w:val="0"/>
          <w:sz w:val="20"/>
        </w:rPr>
        <w:t>El presente contrato tiene por objeto la prestación, por parte de la empresa mantenedora, de los servicios de mantenimiento preventivo y correctivo de las instalaciones eléctricas ubicadas en: _________________________________________________________________________________.</w:t>
      </w:r>
    </w:p>
    <w:p>
      <w:r>
        <w:rPr>
          <w:b w:val="0"/>
          <w:sz w:val="20"/>
        </w:rPr>
        <w:t>El mantenimiento comprenderá todas aquellas operaciones necesarias para asegurar el correcto funcionamiento, conservación y seguridad de las instalaciones eléctricas descritas en el Anexo I.</w:t>
      </w:r>
    </w:p>
    <w:p/>
    <w:p>
      <w:r>
        <w:rPr>
          <w:b/>
          <w:sz w:val="20"/>
        </w:rPr>
        <w:t>SEGUNDA.- SERVICIOS INCLUIDOS</w:t>
      </w:r>
    </w:p>
    <w:p>
      <w:r>
        <w:rPr>
          <w:b w:val="0"/>
          <w:sz w:val="20"/>
        </w:rPr>
        <w:t>El mantenimiento preventivo incluirá las operaciones periódicas de revisión, comprobación y limpieza de los elementos eléctricos, así como la verificación del cumplimiento de la normativa vigente.</w:t>
      </w:r>
    </w:p>
    <w:p>
      <w:r>
        <w:rPr>
          <w:b w:val="0"/>
          <w:sz w:val="20"/>
        </w:rPr>
        <w:t>El mantenimiento correctivo incluirá la reparación o sustitución de los elementos averiados o defectuosos que impidan el correcto funcionamiento de la instalación.</w:t>
      </w:r>
    </w:p>
    <w:p/>
    <w:p>
      <w:r>
        <w:rPr>
          <w:b/>
          <w:sz w:val="20"/>
        </w:rPr>
        <w:t>TERCERA.- EXCLUSIONES</w:t>
      </w:r>
    </w:p>
    <w:p>
      <w:r>
        <w:rPr>
          <w:b w:val="0"/>
          <w:sz w:val="20"/>
        </w:rPr>
        <w:t>No estarán incluidos en el presente contrato los trabajos de modificación, ampliación o reforma de las instalaciones, ni el suministro de materiales o componentes no considerados de desgaste habitual, salvo acuerdo expreso y por escrito entre las partes.</w:t>
      </w:r>
    </w:p>
    <w:p/>
    <w:p>
      <w:r>
        <w:rPr>
          <w:b/>
          <w:sz w:val="20"/>
        </w:rPr>
        <w:t>CUARTA.- OBLIGACIONES DE LA EMPRESA MANTENEDORA</w:t>
      </w:r>
    </w:p>
    <w:p>
      <w:r>
        <w:rPr>
          <w:b w:val="0"/>
          <w:sz w:val="20"/>
        </w:rPr>
        <w:t>La empresa mantenedora se compromete a:</w:t>
      </w:r>
    </w:p>
    <w:p>
      <w:r>
        <w:rPr>
          <w:b w:val="0"/>
          <w:sz w:val="20"/>
        </w:rPr>
        <w:t>a) Realizar las visitas y operaciones de mantenimiento en los plazos y condiciones establecidos.</w:t>
      </w:r>
    </w:p>
    <w:p>
      <w:r>
        <w:rPr>
          <w:b w:val="0"/>
          <w:sz w:val="20"/>
        </w:rPr>
        <w:t>b) Disponer de personal cualificado y de los medios técnicos adecuados.</w:t>
      </w:r>
    </w:p>
    <w:p>
      <w:r>
        <w:rPr>
          <w:b w:val="0"/>
          <w:sz w:val="20"/>
        </w:rPr>
        <w:t>c) Cumplir con la normativa vigente en materia de seguridad y prevención de riesgos laborales.</w:t>
      </w:r>
    </w:p>
    <w:p>
      <w:r>
        <w:rPr>
          <w:b w:val="0"/>
          <w:sz w:val="20"/>
        </w:rPr>
        <w:t>d) Informar a la parte contratante de cualquier incidencia relevante.</w:t>
      </w:r>
    </w:p>
    <w:p/>
    <w:p>
      <w:r>
        <w:rPr>
          <w:b/>
          <w:sz w:val="20"/>
        </w:rPr>
        <w:t>QUINTA.- OBLIGACIONES DE LA PARTE CONTRATANTE</w:t>
      </w:r>
    </w:p>
    <w:p>
      <w:r>
        <w:rPr>
          <w:b w:val="0"/>
          <w:sz w:val="20"/>
        </w:rPr>
        <w:t>La parte contratante se compromete a:</w:t>
      </w:r>
    </w:p>
    <w:p>
      <w:r>
        <w:rPr>
          <w:b w:val="0"/>
          <w:sz w:val="20"/>
        </w:rPr>
        <w:t>a) Permitir el acceso a las instalaciones objeto de mantenimiento.</w:t>
      </w:r>
    </w:p>
    <w:p>
      <w:r>
        <w:rPr>
          <w:b w:val="0"/>
          <w:sz w:val="20"/>
        </w:rPr>
        <w:t>b) Facilitar la información y documentación necesaria para la correcta prestación del servicio.</w:t>
      </w:r>
    </w:p>
    <w:p>
      <w:r>
        <w:rPr>
          <w:b w:val="0"/>
          <w:sz w:val="20"/>
        </w:rPr>
        <w:t>c) Notificar cualquier anomalía observada en las instalaciones eléctricas.</w:t>
      </w:r>
    </w:p>
    <w:p/>
    <w:p>
      <w:r>
        <w:rPr>
          <w:b/>
          <w:sz w:val="20"/>
        </w:rPr>
        <w:t>SEXTA.- PRECIO Y FORMA DE PAGO</w:t>
      </w:r>
    </w:p>
    <w:p>
      <w:r>
        <w:rPr>
          <w:b w:val="0"/>
          <w:sz w:val="20"/>
        </w:rPr>
        <w:t>El importe total del contrato asciende a: ______________________________________ euros (_________ €), impuestos no incluidos/incluidos según corresponda.</w:t>
      </w:r>
    </w:p>
    <w:p>
      <w:r>
        <w:rPr>
          <w:b w:val="0"/>
          <w:sz w:val="20"/>
        </w:rPr>
        <w:t>El pago se realizará de la siguiente forma: ____________________________________________.</w:t>
      </w:r>
    </w:p>
    <w:p/>
    <w:p>
      <w:r>
        <w:rPr>
          <w:b/>
          <w:sz w:val="20"/>
        </w:rPr>
        <w:t>SÉPTIMA.- DURACIÓN Y RENOVACIÓN</w:t>
      </w:r>
    </w:p>
    <w:p>
      <w:r>
        <w:rPr>
          <w:b w:val="0"/>
          <w:sz w:val="20"/>
        </w:rPr>
        <w:t>El presente contrato tendrá una duración de ____________, a contar desde la fecha de su firma, renovándose automáticamente por iguales periodos salvo denuncia expresa de cualquiera de las partes con una antelación mínima de 30 días.</w:t>
      </w:r>
    </w:p>
    <w:p/>
    <w:p>
      <w:r>
        <w:rPr>
          <w:b/>
          <w:sz w:val="20"/>
        </w:rPr>
        <w:t>OCTAVA.- RESOLUCIÓN</w:t>
      </w:r>
    </w:p>
    <w:p>
      <w:r>
        <w:rPr>
          <w:b w:val="0"/>
          <w:sz w:val="20"/>
        </w:rPr>
        <w:t>El contrato podrá ser resuelto anticipadamente por cualquiera de las partes en caso de incumplimiento grave de las obligaciones asumidas, mediando comunicación fehaciente con una antelación mínima de 15 días.</w:t>
      </w:r>
    </w:p>
    <w:p/>
    <w:p>
      <w:r>
        <w:rPr>
          <w:b/>
          <w:sz w:val="20"/>
        </w:rPr>
        <w:t>NOVENA.- RESPONSABILIDAD Y SEGUROS</w:t>
      </w:r>
    </w:p>
    <w:p>
      <w:r>
        <w:rPr>
          <w:b w:val="0"/>
          <w:sz w:val="20"/>
        </w:rPr>
        <w:t>La empresa mantenedora responderá de los daños y perjuicios derivados de una deficiente prestación del servicio, salvo causa de fuerza mayor. Asimismo, declara disponer de seguro de responsabilidad civil vigente.</w:t>
      </w:r>
    </w:p>
    <w:p/>
    <w:p>
      <w:r>
        <w:rPr>
          <w:b/>
          <w:sz w:val="20"/>
        </w:rPr>
        <w:t>DÉCIMA.- CONFIDENCIALIDAD Y PROTECCIÓN DE DATOS</w:t>
      </w:r>
    </w:p>
    <w:p>
      <w:r>
        <w:rPr>
          <w:b w:val="0"/>
          <w:sz w:val="20"/>
        </w:rPr>
        <w:t>Ambas partes se comprometen a mantener la confidencialidad de la información a la que tengan acceso con motivo de la ejecución del presente contrato y a cumplir lo dispuesto en la normativa de protección de datos de carácter personal.</w:t>
      </w:r>
    </w:p>
    <w:p/>
    <w:p>
      <w:r>
        <w:rPr>
          <w:b/>
          <w:sz w:val="20"/>
        </w:rPr>
        <w:t>UNDÉCIMA.- JURISDICCIÓN</w:t>
      </w:r>
    </w:p>
    <w:p>
      <w:r>
        <w:rPr>
          <w:b w:val="0"/>
          <w:sz w:val="20"/>
        </w:rPr>
        <w:t>Para la resolución de cualquier controversia derivada del presente contrato, las partes se someten expresamente a los Juzgados y Tribunales de ________________________, con renuncia a cualquier otro fuero que pudiera corresponderles.</w:t>
      </w:r>
    </w:p>
    <w:p/>
    <w:p>
      <w:r>
        <w:rPr>
          <w:b w:val="0"/>
          <w:sz w:val="20"/>
        </w:rPr>
        <w:t>Y en prueba de conformidad, firman el presente contrato por duplicado y a un solo efecto.</w:t>
      </w:r>
    </w:p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LA EMPRESA MANTENEDORA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LA PARTE CONTRATANTE</w:t>
            </w:r>
          </w:p>
        </w:tc>
      </w:tr>
    </w:tbl>
    <w:p/>
    <w:p/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t>Fdo.: _________________________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t>Fdo.: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https://experto-contratos.com/contrato-mantenimiento-instalaciones-electricas/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https://experto-contratos.com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experto-contratos.com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contratos.com/contrato-mantenimiento-instalaciones-electricas/" TargetMode="External"/><Relationship Id="rId10" Type="http://schemas.openxmlformats.org/officeDocument/2006/relationships/hyperlink" Target="https://experto-contrat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