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CONTRATO PEDAGÓGICO</w:t>
      </w:r>
    </w:p>
    <w:p/>
    <w:p>
      <w:r>
        <w:rPr>
          <w:b/>
          <w:sz w:val="24"/>
        </w:rPr>
        <w:t>DATOS DE LAS PARTES</w:t>
      </w:r>
    </w:p>
    <w:p>
      <w:r>
        <w:rPr>
          <w:b w:val="0"/>
          <w:sz w:val="20"/>
        </w:rPr>
        <w:t>ESTUDIANTE:</w:t>
      </w:r>
    </w:p>
    <w:p>
      <w:r>
        <w:rPr>
          <w:b w:val="0"/>
          <w:sz w:val="20"/>
        </w:rPr>
        <w:t>Nombre completo: ________________________________________________</w:t>
      </w:r>
    </w:p>
    <w:p>
      <w:r>
        <w:rPr>
          <w:b w:val="0"/>
          <w:sz w:val="20"/>
        </w:rPr>
        <w:t>Curso/Grupo: ____________________________________________________</w:t>
      </w:r>
    </w:p>
    <w:p>
      <w:r>
        <w:rPr>
          <w:b w:val="0"/>
          <w:sz w:val="20"/>
        </w:rPr>
        <w:t>DNI/NIE: ________________________________________________________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DOCENTE/TUTOR:</w:t>
      </w:r>
    </w:p>
    <w:p>
      <w:r>
        <w:rPr>
          <w:b w:val="0"/>
          <w:sz w:val="20"/>
        </w:rPr>
        <w:t>Nombre completo: ________________________________________________</w:t>
      </w:r>
    </w:p>
    <w:p>
      <w:r>
        <w:rPr>
          <w:b w:val="0"/>
          <w:sz w:val="20"/>
        </w:rPr>
        <w:t>Asignatura/Área: ________________________________________________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El presente Contrato Pedagógico se establece entre el estudiante y el docente/tutor, con el objetivo de favorecer el desarrollo académico y personal del estudiante, así como establecer compromisos y responsabilidades que contribuyan a la mejora del proceso de enseñanza-aprendizaje.</w:t>
      </w:r>
    </w:p>
    <w:p/>
    <w:p>
      <w:r>
        <w:rPr>
          <w:b/>
          <w:sz w:val="24"/>
        </w:rPr>
        <w:t>EXPOSICIÓN DE MOTIVOS</w:t>
      </w:r>
    </w:p>
    <w:p>
      <w:r>
        <w:rPr>
          <w:b w:val="0"/>
          <w:sz w:val="20"/>
        </w:rPr>
        <w:t>Ambas partes consideran necesario formalizar un acuerdo que recoja los compromisos y obligaciones de cada uno para lograr los objetivos educativos, fomentar la convivencia, el respeto y la responsabilidad, y establecer un marco de actuación ante posibles incidencias o dificultades que puedan surgir a lo largo del curso.</w:t>
      </w:r>
    </w:p>
    <w:p/>
    <w:p>
      <w:r>
        <w:rPr>
          <w:b/>
          <w:sz w:val="24"/>
        </w:rPr>
        <w:t>COMPROMISOS DEL ESTUDIANTE</w:t>
      </w:r>
    </w:p>
    <w:p>
      <w:r>
        <w:rPr>
          <w:b w:val="0"/>
          <w:sz w:val="20"/>
        </w:rPr>
        <w:t>1. Asistir con puntualidad y regularidad a las clases y actividades programadas.</w:t>
      </w:r>
    </w:p>
    <w:p>
      <w:r>
        <w:rPr>
          <w:b w:val="0"/>
          <w:sz w:val="20"/>
        </w:rPr>
        <w:t>2. Participar activamente en el desarrollo de las clases y mostrar interés por el aprendizaje.</w:t>
      </w:r>
    </w:p>
    <w:p>
      <w:r>
        <w:rPr>
          <w:b w:val="0"/>
          <w:sz w:val="20"/>
        </w:rPr>
        <w:t>3. Realizar las tareas, trabajos y actividades propuestas por el docente dentro de los plazos establecidos.</w:t>
      </w:r>
    </w:p>
    <w:p>
      <w:r>
        <w:rPr>
          <w:b w:val="0"/>
          <w:sz w:val="20"/>
        </w:rPr>
        <w:t>4. Respetar las normas de convivencia del centro y las indicaciones del profesorado.</w:t>
      </w:r>
    </w:p>
    <w:p>
      <w:r>
        <w:rPr>
          <w:b w:val="0"/>
          <w:sz w:val="20"/>
        </w:rPr>
        <w:t>5. Mantener una actitud de respeto hacia los compañeros, el personal del centro y las instalaciones.</w:t>
      </w:r>
    </w:p>
    <w:p>
      <w:r>
        <w:rPr>
          <w:b w:val="0"/>
          <w:sz w:val="20"/>
        </w:rPr>
        <w:t>6. Comunicar al docente/tutor cualquier dificultad que pueda afectar al desarrollo de su aprendizaje.</w:t>
      </w:r>
    </w:p>
    <w:p/>
    <w:p>
      <w:r>
        <w:rPr>
          <w:b/>
          <w:sz w:val="24"/>
        </w:rPr>
        <w:t>COMPROMISOS DEL DOCENTE/TUTOR</w:t>
      </w:r>
    </w:p>
    <w:p>
      <w:r>
        <w:rPr>
          <w:b w:val="0"/>
          <w:sz w:val="20"/>
        </w:rPr>
        <w:t>1. Favorecer un clima de respeto y confianza en el aula.</w:t>
      </w:r>
    </w:p>
    <w:p>
      <w:r>
        <w:rPr>
          <w:b w:val="0"/>
          <w:sz w:val="20"/>
        </w:rPr>
        <w:t>2. Orientar y acompañar al estudiante en su proceso de aprendizaje.</w:t>
      </w:r>
    </w:p>
    <w:p>
      <w:r>
        <w:rPr>
          <w:b w:val="0"/>
          <w:sz w:val="20"/>
        </w:rPr>
        <w:t>3. Proporcionar explicaciones, materiales y actividades acordes con los objetivos del curso.</w:t>
      </w:r>
    </w:p>
    <w:p>
      <w:r>
        <w:rPr>
          <w:b w:val="0"/>
          <w:sz w:val="20"/>
        </w:rPr>
        <w:t>4. Evaluar de manera objetiva y transparente el rendimiento académico del estudiante.</w:t>
      </w:r>
    </w:p>
    <w:p>
      <w:r>
        <w:rPr>
          <w:b w:val="0"/>
          <w:sz w:val="20"/>
        </w:rPr>
        <w:t>5. Informar al estudiante y, en su caso, a la familia sobre el progreso académico y posibles dificultades detectadas.</w:t>
      </w:r>
    </w:p>
    <w:p>
      <w:r>
        <w:rPr>
          <w:b w:val="0"/>
          <w:sz w:val="20"/>
        </w:rPr>
        <w:t>6. Atender las necesidades educativas del estudiante y proponer medidas de apoyo cuando sean necesarias.</w:t>
      </w:r>
    </w:p>
    <w:p/>
    <w:p>
      <w:r>
        <w:rPr>
          <w:b/>
          <w:sz w:val="24"/>
        </w:rPr>
        <w:t>NORMAS DE COMPORTAMIENTO Y CONVIVENCIA</w:t>
      </w:r>
    </w:p>
    <w:p>
      <w:r>
        <w:rPr>
          <w:b w:val="0"/>
          <w:sz w:val="20"/>
        </w:rPr>
        <w:t>1. Mantener el respeto en el trato y la comunicación entre todos los miembros de la comunidad educativa.</w:t>
      </w:r>
    </w:p>
    <w:p>
      <w:r>
        <w:rPr>
          <w:b w:val="0"/>
          <w:sz w:val="20"/>
        </w:rPr>
        <w:t>2. Respetar los horarios, materiales y espacios del centro.</w:t>
      </w:r>
    </w:p>
    <w:p>
      <w:r>
        <w:rPr>
          <w:b w:val="0"/>
          <w:sz w:val="20"/>
        </w:rPr>
        <w:t>3. No utilizar dispositivos electrónicos en clase salvo autorización expresa del docente.</w:t>
      </w:r>
    </w:p>
    <w:p>
      <w:r>
        <w:rPr>
          <w:b w:val="0"/>
          <w:sz w:val="20"/>
        </w:rPr>
        <w:t>4. Cumplir con las normas internas del centro educativo.</w:t>
      </w:r>
    </w:p>
    <w:p/>
    <w:p>
      <w:r>
        <w:rPr>
          <w:b/>
          <w:sz w:val="24"/>
        </w:rPr>
        <w:t>CONSECUENCIAS EN CASO DE INCUMPLIMIENTO</w:t>
      </w:r>
    </w:p>
    <w:p>
      <w:r>
        <w:rPr>
          <w:b w:val="0"/>
          <w:sz w:val="20"/>
        </w:rPr>
        <w:t>El incumplimiento de los compromisos y normas reflejados en este contrato podrá dar lugar a la adopción de medidas educativas y disciplinarias, conforme a la normativa del centro y al principio de proporcionalidad, informando en todo momento a la familia o tutores legales en caso necesario.</w:t>
      </w:r>
    </w:p>
    <w:p/>
    <w:p>
      <w:r>
        <w:rPr>
          <w:b/>
          <w:sz w:val="24"/>
        </w:rPr>
        <w:t>VIGENCIA Y REVISIÓN DEL CONTRATO</w:t>
      </w:r>
    </w:p>
    <w:p>
      <w:r>
        <w:rPr>
          <w:b w:val="0"/>
          <w:sz w:val="20"/>
        </w:rPr>
        <w:t>El presente contrato tendrá validez durante el curso académico, pudiendo revisarse y modificarse de mutuo acuerdo si las circunstancias lo requieren. Ambas partes se comprometen a dialogar y buscar soluciones ante cualquier dificultad que pueda surgir en el desarrollo del mismo.</w:t>
      </w:r>
    </w:p>
    <w:p/>
    <w:p>
      <w:r>
        <w:rPr>
          <w:b w:val="0"/>
          <w:sz w:val="20"/>
        </w:rPr>
        <w:t>En prueba de conformidad, ambas partes firman el presente contrato pedagógico.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EL/LA ESTUDIANTE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EL DOCENTE/TUTOR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https://experto-contratos.com/contrato-pedagogico/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https://experto-contratos.com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experto-contratos.com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contratos.com/contrato-pedagogico/" TargetMode="External"/><Relationship Id="rId10" Type="http://schemas.openxmlformats.org/officeDocument/2006/relationships/hyperlink" Target="https://experto-contra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