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CONTRATO PRIVADO DE COMPRAVENTA DE VEHÍCULO ENTRE DOS PERSONAS</w:t>
      </w:r>
    </w:p>
    <w:p/>
    <w:p>
      <w:r>
        <w:rPr>
          <w:b/>
          <w:sz w:val="24"/>
        </w:rPr>
        <w:t>REUNIDOS</w:t>
      </w:r>
    </w:p>
    <w:p>
      <w:r>
        <w:rPr>
          <w:b w:val="0"/>
          <w:sz w:val="20"/>
        </w:rPr>
        <w:t>De una parte, D./Dña.: ________________________________________________</w:t>
      </w:r>
    </w:p>
    <w:p>
      <w:r>
        <w:rPr>
          <w:b w:val="0"/>
          <w:sz w:val="20"/>
        </w:rPr>
        <w:t>con domicilio en: _________________________________________________</w:t>
      </w:r>
    </w:p>
    <w:p>
      <w:r>
        <w:rPr>
          <w:b w:val="0"/>
          <w:sz w:val="20"/>
        </w:rPr>
        <w:t>y con DNI/NIE número: _____________________________________________</w:t>
      </w:r>
    </w:p>
    <w:p>
      <w:r>
        <w:rPr>
          <w:b w:val="0"/>
          <w:sz w:val="20"/>
        </w:rPr>
        <w:t>En adelante, PRIMER VENDEDOR/COPROPIETARIO.</w:t>
      </w:r>
    </w:p>
    <w:p/>
    <w:p>
      <w:r>
        <w:rPr>
          <w:b w:val="0"/>
          <w:sz w:val="20"/>
        </w:rPr>
        <w:t>Y de otra parte, D./Dña.: ____________________________________________</w:t>
      </w:r>
    </w:p>
    <w:p>
      <w:r>
        <w:rPr>
          <w:b w:val="0"/>
          <w:sz w:val="20"/>
        </w:rPr>
        <w:t>con domicilio en: _________________________________________________</w:t>
      </w:r>
    </w:p>
    <w:p>
      <w:r>
        <w:rPr>
          <w:b w:val="0"/>
          <w:sz w:val="20"/>
        </w:rPr>
        <w:t>y con DNI/NIE número: _____________________________________________</w:t>
      </w:r>
    </w:p>
    <w:p>
      <w:r>
        <w:rPr>
          <w:b w:val="0"/>
          <w:sz w:val="20"/>
        </w:rPr>
        <w:t>En adelante, SEGUNDO VENDEDOR/COPROPIETARIO.</w:t>
      </w:r>
    </w:p>
    <w:p/>
    <w:p>
      <w:r>
        <w:rPr>
          <w:b w:val="0"/>
          <w:sz w:val="20"/>
        </w:rPr>
        <w:t>Y de otra parte, D./Dña.: ____________________________________________</w:t>
      </w:r>
    </w:p>
    <w:p>
      <w:r>
        <w:rPr>
          <w:b w:val="0"/>
          <w:sz w:val="20"/>
        </w:rPr>
        <w:t>con domicilio en: _________________________________________________</w:t>
      </w:r>
    </w:p>
    <w:p>
      <w:r>
        <w:rPr>
          <w:b w:val="0"/>
          <w:sz w:val="20"/>
        </w:rPr>
        <w:t>y con DNI/NIE número: _____________________________________________</w:t>
      </w:r>
    </w:p>
    <w:p>
      <w:r>
        <w:rPr>
          <w:b w:val="0"/>
          <w:sz w:val="20"/>
        </w:rPr>
        <w:t>En adelante, COMPRADOR.</w:t>
      </w:r>
    </w:p>
    <w:p/>
    <w:p>
      <w:r>
        <w:rPr>
          <w:b w:val="0"/>
          <w:sz w:val="20"/>
        </w:rPr>
        <w:t>Las partes se reconocen la capacidad legal necesaria para celebrar el presente contrato y, a tal efecto,</w:t>
      </w:r>
    </w:p>
    <w:p>
      <w:r>
        <w:rPr>
          <w:b/>
          <w:sz w:val="24"/>
        </w:rPr>
        <w:t>EXPONEN</w:t>
      </w:r>
    </w:p>
    <w:p>
      <w:r>
        <w:rPr>
          <w:b w:val="0"/>
          <w:sz w:val="20"/>
        </w:rPr>
        <w:t>I. Que los vendedores son copropietarios en pleno dominio y libres de cargas, cada uno en un 50%, del vehículo cuyas características se detallan más adelante.</w:t>
      </w:r>
    </w:p>
    <w:p>
      <w:r>
        <w:rPr>
          <w:b w:val="0"/>
          <w:sz w:val="20"/>
        </w:rPr>
        <w:t>II. Que ambas partes desean formalizar la compraventa del citado vehículo a favor del comprador, en los términos y condiciones que se establecen en este documento.</w:t>
      </w:r>
    </w:p>
    <w:p/>
    <w:p>
      <w:r>
        <w:rPr>
          <w:b/>
          <w:sz w:val="24"/>
        </w:rPr>
        <w:t>ACUERDAN</w:t>
      </w:r>
    </w:p>
    <w:p>
      <w:r>
        <w:rPr>
          <w:b/>
          <w:sz w:val="20"/>
        </w:rPr>
        <w:t>PRIMERA.- OBJETO DE LA COMPRAVENTA</w:t>
      </w:r>
    </w:p>
    <w:p>
      <w:r>
        <w:rPr>
          <w:b w:val="0"/>
          <w:sz w:val="20"/>
        </w:rPr>
        <w:t>Por el presente contrato, los vendedores venden y transmiten, en la proporción de su titularidad, al comprador que adquiere para sí el pleno dominio del siguiente vehículo:</w:t>
      </w:r>
    </w:p>
    <w:p/>
    <w:p>
      <w:r>
        <w:rPr>
          <w:b/>
          <w:sz w:val="20"/>
        </w:rPr>
        <w:t>DATOS DEL VEHÍCULO</w:t>
      </w:r>
    </w:p>
    <w:p>
      <w:r>
        <w:rPr>
          <w:b w:val="0"/>
          <w:sz w:val="20"/>
        </w:rPr>
        <w:t>Marca: _______________________________</w:t>
      </w:r>
    </w:p>
    <w:p>
      <w:r>
        <w:rPr>
          <w:b w:val="0"/>
          <w:sz w:val="20"/>
        </w:rPr>
        <w:t>Modelo: _____________________________</w:t>
      </w:r>
    </w:p>
    <w:p>
      <w:r>
        <w:rPr>
          <w:b w:val="0"/>
          <w:sz w:val="20"/>
        </w:rPr>
        <w:t>Matrícula: __________________________</w:t>
      </w:r>
    </w:p>
    <w:p>
      <w:r>
        <w:rPr>
          <w:b w:val="0"/>
          <w:sz w:val="20"/>
        </w:rPr>
        <w:t>Número de bastidor: _________________</w:t>
      </w:r>
    </w:p>
    <w:p>
      <w:r>
        <w:rPr>
          <w:b w:val="0"/>
          <w:sz w:val="20"/>
        </w:rPr>
        <w:t>Año de matriculación: _______________</w:t>
      </w:r>
    </w:p>
    <w:p>
      <w:r>
        <w:rPr>
          <w:b w:val="0"/>
          <w:sz w:val="20"/>
        </w:rPr>
        <w:t>Kilometraje: ________________________</w:t>
      </w:r>
    </w:p>
    <w:p/>
    <w:p>
      <w:r>
        <w:rPr>
          <w:b/>
          <w:sz w:val="20"/>
        </w:rPr>
        <w:t>SEGUNDA.- PRECIO</w:t>
      </w:r>
    </w:p>
    <w:p>
      <w:r>
        <w:rPr>
          <w:b w:val="0"/>
          <w:sz w:val="20"/>
        </w:rPr>
        <w:t>El precio de la compraventa se fija en la cantidad de ____________ euros (________ €), que el comprador abona en este acto a los vendedores, quienes otorgan carta de pago y declaran haber recibido la totalidad del importe.</w:t>
      </w:r>
    </w:p>
    <w:p>
      <w:r>
        <w:rPr>
          <w:b w:val="0"/>
          <w:sz w:val="20"/>
        </w:rPr>
        <w:t>El pago se realiza de la siguiente forma: ____________________________</w:t>
      </w:r>
    </w:p>
    <w:p/>
    <w:p>
      <w:r>
        <w:rPr>
          <w:b/>
          <w:sz w:val="20"/>
        </w:rPr>
        <w:t>TERCERA.- ESTADO DEL VEHÍCULO</w:t>
      </w:r>
    </w:p>
    <w:p>
      <w:r>
        <w:rPr>
          <w:b w:val="0"/>
          <w:sz w:val="20"/>
        </w:rPr>
        <w:t>El comprador declara haber examinado el vehículo, aceptando expresamente el estado en que se encuentra, usado y con el kilometraje indicado, renunciando a cualquier reclamación posterior, salvo vicios ocultos conforme a la ley.</w:t>
      </w:r>
    </w:p>
    <w:p/>
    <w:p>
      <w:r>
        <w:rPr>
          <w:b/>
          <w:sz w:val="20"/>
        </w:rPr>
        <w:t>CUARTA.- ENTREGA Y TRANSMISIÓN</w:t>
      </w:r>
    </w:p>
    <w:p>
      <w:r>
        <w:rPr>
          <w:b w:val="0"/>
          <w:sz w:val="20"/>
        </w:rPr>
        <w:t>La entrega del vehículo, así como de la documentación original (Permiso de Circulación, Ficha Técnica, ITV, recibo del último impuesto de circulación, manuales, llaves, etc.), se realiza en este acto, quedando el comprador desde este momento como único propietario y responsable del vehículo.</w:t>
      </w:r>
    </w:p>
    <w:p/>
    <w:p>
      <w:r>
        <w:rPr>
          <w:b/>
          <w:sz w:val="20"/>
        </w:rPr>
        <w:t>QUINTA.- GASTOS E IMPUESTOS</w:t>
      </w:r>
    </w:p>
    <w:p>
      <w:r>
        <w:rPr>
          <w:b w:val="0"/>
          <w:sz w:val="20"/>
        </w:rPr>
        <w:t>Todos los gastos e impuestos derivados de la compraventa y del cambio de titularidad ante la Jefatura de Tráfico serán por cuenta del comprador, salvo el Impuesto sobre el Incremento del Valor de los Terrenos de Naturaleza Urbana, si fuera de aplicación.</w:t>
      </w:r>
    </w:p>
    <w:p/>
    <w:p>
      <w:r>
        <w:rPr>
          <w:b/>
          <w:sz w:val="20"/>
        </w:rPr>
        <w:t>SEXTA.- MANIFESTACIONES Y RESPONSABILIDAD</w:t>
      </w:r>
    </w:p>
    <w:p>
      <w:r>
        <w:rPr>
          <w:b w:val="0"/>
          <w:sz w:val="20"/>
        </w:rPr>
        <w:t>Los vendedores manifiestan que el vehículo se encuentra libre de cargas, gravámenes, embargos, reservas de dominio y sanciones administrativas, y al corriente de pago de impuestos y tasas.</w:t>
      </w:r>
    </w:p>
    <w:p>
      <w:r>
        <w:rPr>
          <w:b w:val="0"/>
          <w:sz w:val="20"/>
        </w:rPr>
        <w:t>En caso de existir cualquier carga o deuda pendiente sobre el vehículo anterior a la fecha de este contrato, los vendedores responderán de su pago y liberación.</w:t>
      </w:r>
    </w:p>
    <w:p/>
    <w:p>
      <w:r>
        <w:rPr>
          <w:b/>
          <w:sz w:val="20"/>
        </w:rPr>
        <w:t>SÉPTIMA.- JURISDICCIÓN</w:t>
      </w:r>
    </w:p>
    <w:p>
      <w:r>
        <w:rPr>
          <w:b w:val="0"/>
          <w:sz w:val="20"/>
        </w:rPr>
        <w:t>Para la resolución de cualquier controversia derivada del presente contrato, las partes se someten a los Juzgados y Tribunales del lugar donde radique el domicilio del comprador.</w:t>
      </w:r>
    </w:p>
    <w:p/>
    <w:p>
      <w:r>
        <w:rPr>
          <w:b w:val="0"/>
          <w:sz w:val="20"/>
        </w:rPr>
        <w:t>Y en prueba de conformidad, firman el presente contrato por triplicado ejemplar y a un solo efecto.</w:t>
      </w:r>
    </w:p>
    <w:p/>
    <w:p/>
    <w:tbl>
      <w:tblPr>
        <w:tblW w:type="auto" w:w="0"/>
        <w:tblLayout w:type="fixed"/>
        <w:tblLook w:firstColumn="1" w:firstRow="1" w:lastColumn="0" w:lastRow="0" w:noHBand="0" w:noVBand="1" w:val="04A0"/>
      </w:tblPr>
      <w:tblGrid>
        <w:gridCol w:w="3324"/>
        <w:gridCol w:w="3324"/>
        <w:gridCol w:w="3324"/>
      </w:tblGrid>
      <w:tr>
        <w:tc>
          <w:tcPr>
            <w:tcW w:type="dxa" w:w="3324"/>
          </w:tcPr>
          <w:p>
            <w:pPr>
              <w:jc w:val="center"/>
            </w:pPr>
            <w:r>
              <w:rPr>
                <w:b/>
              </w:rPr>
              <w:t>PRIMER VENDEDOR/COPROPIETARIO</w:t>
            </w:r>
          </w:p>
        </w:tc>
        <w:tc>
          <w:tcPr>
            <w:tcW w:type="dxa" w:w="3324"/>
          </w:tcPr>
          <w:p>
            <w:pPr>
              <w:jc w:val="center"/>
            </w:pPr>
            <w:r>
              <w:rPr>
                <w:b/>
              </w:rPr>
              <w:t>SEGUNDO VENDEDOR/COPROPIETARIO</w:t>
            </w:r>
          </w:p>
        </w:tc>
        <w:tc>
          <w:tcPr>
            <w:tcW w:type="dxa" w:w="3324"/>
          </w:tcPr>
          <w:p>
            <w:pPr>
              <w:jc w:val="center"/>
            </w:pPr>
            <w:r>
              <w:rPr>
                <w:b/>
              </w:rPr>
              <w:t>COMPRADOR</w:t>
            </w:r>
          </w:p>
        </w:tc>
      </w:tr>
    </w:tbl>
    <w:p/>
    <w:p/>
    <w:p/>
    <w:p/>
    <w:tbl>
      <w:tblPr>
        <w:tblW w:type="auto" w:w="0"/>
        <w:tblLayout w:type="fixed"/>
        <w:tblLook w:firstColumn="1" w:firstRow="1" w:lastColumn="0" w:lastRow="0" w:noHBand="0" w:noVBand="1" w:val="04A0"/>
      </w:tblPr>
      <w:tblGrid>
        <w:gridCol w:w="3324"/>
        <w:gridCol w:w="3324"/>
        <w:gridCol w:w="3324"/>
      </w:tblGrid>
      <w:tr>
        <w:tc>
          <w:tcPr>
            <w:tcW w:type="dxa" w:w="3324"/>
          </w:tcPr>
          <w:p>
            <w:pPr>
              <w:jc w:val="center"/>
            </w:pPr>
            <w:r>
              <w:t>Fdo.: _________________________</w:t>
            </w:r>
          </w:p>
        </w:tc>
        <w:tc>
          <w:tcPr>
            <w:tcW w:type="dxa" w:w="3324"/>
          </w:tcPr>
          <w:p>
            <w:pPr>
              <w:jc w:val="center"/>
            </w:pPr>
            <w:r>
              <w:t>Fdo.: _________________________</w:t>
            </w:r>
          </w:p>
        </w:tc>
        <w:tc>
          <w:tcPr>
            <w:tcW w:type="dxa" w:w="3324"/>
          </w:tcPr>
          <w:p>
            <w:pPr>
              <w:jc w:val="center"/>
            </w:pPr>
            <w:r>
              <w:t>Fdo.: _________________________</w:t>
            </w:r>
          </w:p>
        </w:tc>
      </w:tr>
    </w:tbl>
    <w:p>
      <w:r>
        <w:br w:type="page"/>
      </w:r>
    </w:p>
    <w:p>
      <w:pPr>
        <w:jc w:val="center"/>
      </w:pPr>
      <w:r>
        <w:rPr>
          <w:color w:val="555555"/>
          <w:sz w:val="24"/>
        </w:rPr>
        <w:t>Fuente original del documento:</w:t>
      </w:r>
    </w:p>
    <w:p>
      <w:pPr>
        <w:jc w:val="center"/>
      </w:pPr>
      <w:hyperlink r:id="rId9">
        <w:r>
          <w:rPr>
            <w:color w:val="0000FF"/>
            <w:u w:val="single"/>
          </w:rPr>
          <w:t>https://experto-contratos.com/contrato-privado-de-coche-a-nombre-de-dos-personas/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https://experto-contratos.com</w:t>
        </w:r>
      </w:hyperlink>
    </w:p>
    <w:p>
      <w:pPr>
        <w:jc w:val="center"/>
      </w:pPr>
      <w:r>
        <w:rPr>
          <w:color w:val="808080"/>
          <w:sz w:val="20"/>
        </w:rPr>
        <w:t>Plantilla de uso personal y gratuito. Prohibido su uso comercial.</w:t>
        <w:br/>
        <w:t>Si se comparte o publica, debe mencionarse la fuente. © experto-contratos.com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contratos.com/contrato-privado-de-coche-a-nombre-de-dos-personas/" TargetMode="External"/><Relationship Id="rId10" Type="http://schemas.openxmlformats.org/officeDocument/2006/relationships/hyperlink" Target="https://experto-contrat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