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CONTRATO PRIVADO DE COMPRAVENTA DE PARTICIPACIONES SOCIALES</w:t>
      </w:r>
    </w:p>
    <w:p/>
    <w:p>
      <w:r>
        <w:rPr>
          <w:b w:val="0"/>
          <w:sz w:val="20"/>
        </w:rPr>
        <w:t>En _______________________, a _____ de ________________ de _________</w:t>
      </w:r>
    </w:p>
    <w:p/>
    <w:p>
      <w:r>
        <w:rPr>
          <w:b/>
          <w:sz w:val="24"/>
        </w:rPr>
        <w:t>REUNIDOS</w:t>
      </w:r>
    </w:p>
    <w:p>
      <w:r>
        <w:rPr>
          <w:b/>
          <w:sz w:val="20"/>
        </w:rPr>
        <w:t>DE UNA PARTE, EL VENDEDOR:</w:t>
      </w:r>
    </w:p>
    <w:p>
      <w:r>
        <w:rPr>
          <w:b w:val="0"/>
          <w:sz w:val="20"/>
        </w:rPr>
        <w:t>Nombre y apellidos: _____________________________________________</w:t>
      </w:r>
    </w:p>
    <w:p>
      <w:r>
        <w:rPr>
          <w:b w:val="0"/>
          <w:sz w:val="20"/>
        </w:rPr>
        <w:t>DNI/NIE: _____________________</w:t>
      </w:r>
    </w:p>
    <w:p>
      <w:r>
        <w:rPr>
          <w:b w:val="0"/>
          <w:sz w:val="20"/>
        </w:rPr>
        <w:t>Domicilio: ______________________________________________________</w:t>
      </w:r>
    </w:p>
    <w:p>
      <w:r>
        <w:rPr>
          <w:b w:val="0"/>
          <w:sz w:val="20"/>
        </w:rPr>
        <w:t>Nacionalidad: _____________________</w:t>
      </w:r>
    </w:p>
    <w:p>
      <w:r>
        <w:rPr>
          <w:b w:val="0"/>
          <w:sz w:val="20"/>
        </w:rPr>
        <w:t>Estado civil: _____________________</w:t>
      </w:r>
    </w:p>
    <w:p>
      <w:r>
        <w:rPr>
          <w:b w:val="0"/>
          <w:sz w:val="20"/>
        </w:rPr>
        <w:t>En adelante, el 'Vendedor'</w:t>
      </w:r>
    </w:p>
    <w:p/>
    <w:p>
      <w:r>
        <w:rPr>
          <w:b/>
          <w:sz w:val="20"/>
        </w:rPr>
        <w:t>Y DE OTRA, EL COMPRADOR:</w:t>
      </w:r>
    </w:p>
    <w:p>
      <w:r>
        <w:rPr>
          <w:b w:val="0"/>
          <w:sz w:val="20"/>
        </w:rPr>
        <w:t>Nombre y apellidos: _____________________________________________</w:t>
      </w:r>
    </w:p>
    <w:p>
      <w:r>
        <w:rPr>
          <w:b w:val="0"/>
          <w:sz w:val="20"/>
        </w:rPr>
        <w:t>DNI/NIE: _____________________</w:t>
      </w:r>
    </w:p>
    <w:p>
      <w:r>
        <w:rPr>
          <w:b w:val="0"/>
          <w:sz w:val="20"/>
        </w:rPr>
        <w:t>Domicilio: ______________________________________________________</w:t>
      </w:r>
    </w:p>
    <w:p>
      <w:r>
        <w:rPr>
          <w:b w:val="0"/>
          <w:sz w:val="20"/>
        </w:rPr>
        <w:t>Nacionalidad: _____________________</w:t>
      </w:r>
    </w:p>
    <w:p>
      <w:r>
        <w:rPr>
          <w:b w:val="0"/>
          <w:sz w:val="20"/>
        </w:rPr>
        <w:t>Estado civil: _____________________</w:t>
      </w:r>
    </w:p>
    <w:p>
      <w:r>
        <w:rPr>
          <w:b w:val="0"/>
          <w:sz w:val="20"/>
        </w:rPr>
        <w:t>En adelante, el 'Comprador'</w:t>
      </w:r>
    </w:p>
    <w:p/>
    <w:p>
      <w:r>
        <w:rPr>
          <w:b w:val="0"/>
          <w:sz w:val="20"/>
        </w:rPr>
        <w:t>Ambas partes, en su propio nombre y derecho, se reconocen con la capacidad legal necesaria para formalizar el presente contrato y, a tal efecto, EXPONEN:</w:t>
      </w:r>
    </w:p>
    <w:p/>
    <w:p>
      <w:r>
        <w:rPr>
          <w:b/>
          <w:sz w:val="24"/>
        </w:rPr>
        <w:t>EXPONEN</w:t>
      </w:r>
    </w:p>
    <w:p>
      <w:r>
        <w:rPr>
          <w:b w:val="0"/>
          <w:sz w:val="20"/>
        </w:rPr>
        <w:t>I. Que el Vendedor es titular de las siguientes participaciones sociales de la sociedad:</w:t>
      </w:r>
    </w:p>
    <w:p>
      <w:r>
        <w:rPr>
          <w:b w:val="0"/>
          <w:sz w:val="20"/>
        </w:rPr>
        <w:t>Denominación social: _____________________________________________</w:t>
      </w:r>
    </w:p>
    <w:p>
      <w:r>
        <w:rPr>
          <w:b w:val="0"/>
          <w:sz w:val="20"/>
        </w:rPr>
        <w:t>Domicilio social: ________________________________________________</w:t>
      </w:r>
    </w:p>
    <w:p>
      <w:r>
        <w:rPr>
          <w:b w:val="0"/>
          <w:sz w:val="20"/>
        </w:rPr>
        <w:t>CIF: _____________________</w:t>
      </w:r>
    </w:p>
    <w:p>
      <w:r>
        <w:rPr>
          <w:b w:val="0"/>
          <w:sz w:val="20"/>
        </w:rPr>
        <w:t>Inscrita en el Registro Mercantil de ____________________, al Tomo _______, Folio _______, Hoja __________</w:t>
      </w:r>
    </w:p>
    <w:p>
      <w:r>
        <w:rPr>
          <w:b w:val="0"/>
          <w:sz w:val="20"/>
        </w:rPr>
        <w:t>Número total de participaciones sociales: _______________________</w:t>
      </w:r>
    </w:p>
    <w:p>
      <w:r>
        <w:rPr>
          <w:b w:val="0"/>
          <w:sz w:val="20"/>
        </w:rPr>
        <w:t>Participaciones objeto de compraventa: __________________________</w:t>
      </w:r>
    </w:p>
    <w:p/>
    <w:p>
      <w:r>
        <w:rPr>
          <w:b w:val="0"/>
          <w:sz w:val="20"/>
        </w:rPr>
        <w:t>II. Que el Comprador está interesado en adquirir, y el Vendedor en transmitir, las participaciones sociales anteriormente indicadas, en los términos y condiciones que se detallan a continuación.</w:t>
      </w:r>
    </w:p>
    <w:p/>
    <w:p>
      <w:r>
        <w:rPr>
          <w:b w:val="0"/>
          <w:sz w:val="20"/>
        </w:rPr>
        <w:t>Por lo que ambas partes ACUERDAN formalizar el presente CONTRATO DE COMPRAVENTA DE PARTICIPACIONES SOCIALES, que se regirá por las siguientes:</w:t>
      </w:r>
    </w:p>
    <w:p/>
    <w:p>
      <w:r>
        <w:rPr>
          <w:b/>
          <w:sz w:val="20"/>
        </w:rPr>
        <w:t>PRIMERA.- OBJETO</w:t>
      </w:r>
    </w:p>
    <w:p>
      <w:r>
        <w:rPr>
          <w:b w:val="0"/>
          <w:sz w:val="20"/>
        </w:rPr>
        <w:t>El Vendedor transmite y vende al Comprador, quien adquiere, las participaciones sociales de la sociedad arriba identificada, en número y características siguientes: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Número de participaciones: __________________________</w:t>
      </w:r>
    </w:p>
    <w:p>
      <w:r>
        <w:rPr>
          <w:b w:val="0"/>
          <w:sz w:val="20"/>
        </w:rPr>
        <w:t>Valor nominal por participación: ____________________</w:t>
      </w:r>
    </w:p>
    <w:p>
      <w:r>
        <w:rPr>
          <w:b w:val="0"/>
          <w:sz w:val="20"/>
        </w:rPr>
        <w:t>Total del valor nominal: ____________________________</w:t>
      </w:r>
    </w:p>
    <w:p/>
    <w:p>
      <w:r>
        <w:rPr>
          <w:b/>
          <w:sz w:val="20"/>
        </w:rPr>
        <w:t>SEGUNDA.- PRECIO Y FORMA DE PAGO</w:t>
      </w:r>
    </w:p>
    <w:p>
      <w:r>
        <w:rPr>
          <w:b w:val="0"/>
          <w:sz w:val="20"/>
        </w:rPr>
        <w:t>El precio pactado para la compraventa de las participaciones sociales objeto de este contrato es de ________________ euros (________ €), que el Comprador se obliga a pagar al Vendedor de la siguiente forma: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El pago se realizará mediante ________________________________________</w:t>
      </w:r>
    </w:p>
    <w:p/>
    <w:p>
      <w:r>
        <w:rPr>
          <w:b/>
          <w:sz w:val="20"/>
        </w:rPr>
        <w:t>TERCERA.- ENTREGA Y TRANSMISIÓN DE LAS PARTICIPACIONES</w:t>
      </w:r>
    </w:p>
    <w:p>
      <w:r>
        <w:rPr>
          <w:b w:val="0"/>
          <w:sz w:val="20"/>
        </w:rPr>
        <w:t>La transmisión de las participaciones sociales objeto del presente contrato se realizará en el momento de la firma del presente documento. La transmisión surtirá efectos frente a la sociedad una vez se inscriba en el Libro Registro de Socios, mediante notificación fehaciente.</w:t>
      </w:r>
    </w:p>
    <w:p/>
    <w:p>
      <w:r>
        <w:rPr>
          <w:b/>
          <w:sz w:val="20"/>
        </w:rPr>
        <w:t>CUARTA.- MANIFESTACIONES Y GARANTÍAS DEL VENDEDOR</w:t>
      </w:r>
    </w:p>
    <w:p>
      <w:r>
        <w:rPr>
          <w:b w:val="0"/>
          <w:sz w:val="20"/>
        </w:rPr>
        <w:t>El Vendedor manifiesta y garantiza:</w:t>
      </w:r>
    </w:p>
    <w:p>
      <w:r>
        <w:rPr>
          <w:b w:val="0"/>
          <w:sz w:val="20"/>
        </w:rPr>
        <w:t>a) Que es titular legítimo y en pleno dominio de las participaciones sociales objeto de este contrato, libres de cargas y gravámenes.</w:t>
      </w:r>
    </w:p>
    <w:p>
      <w:r>
        <w:rPr>
          <w:b w:val="0"/>
          <w:sz w:val="20"/>
        </w:rPr>
        <w:t>b) Que las participaciones no están sujetas a embargos, litigios, derechos de adquisición preferente distintos de los estatutarios, ni a ningún otro tipo de limitación a la libre transmisibilidad.</w:t>
      </w:r>
    </w:p>
    <w:p>
      <w:r>
        <w:rPr>
          <w:b w:val="0"/>
          <w:sz w:val="20"/>
        </w:rPr>
        <w:t>c) Que sobre las participaciones objeto de este contrato no existen compromisos de venta o transmisión a favor de terceros.</w:t>
      </w:r>
    </w:p>
    <w:p/>
    <w:p>
      <w:r>
        <w:rPr>
          <w:b/>
          <w:sz w:val="20"/>
        </w:rPr>
        <w:t>QUINTA.- GASTOS E IMPUESTOS</w:t>
      </w:r>
    </w:p>
    <w:p>
      <w:r>
        <w:rPr>
          <w:b w:val="0"/>
          <w:sz w:val="20"/>
        </w:rPr>
        <w:t>Todos los gastos e impuestos derivados de la presente compraventa, incluidos los de elevación a público, inscripción en registros, tasas y tributos, correrán a cargo de ________________, salvo pacto en contrario.</w:t>
      </w:r>
    </w:p>
    <w:p/>
    <w:p>
      <w:r>
        <w:rPr>
          <w:b/>
          <w:sz w:val="20"/>
        </w:rPr>
        <w:t>SEXTA.- PROTECCIÓN DE DATOS</w:t>
      </w:r>
    </w:p>
    <w:p>
      <w:r>
        <w:rPr>
          <w:b w:val="0"/>
          <w:sz w:val="20"/>
        </w:rPr>
        <w:t>Ambas partes se comprometen a tratar los datos personales según la normativa vigente en materia de protección de datos de carácter personal y a no destinarlos a fines distintos de los relacionados con la ejecución del presente contrato.</w:t>
      </w:r>
    </w:p>
    <w:p/>
    <w:p>
      <w:r>
        <w:rPr>
          <w:b/>
          <w:sz w:val="20"/>
        </w:rPr>
        <w:t>SÉPTIMA.- LEY APLICABLE Y JURISDICCIÓN</w:t>
      </w:r>
    </w:p>
    <w:p>
      <w:r>
        <w:rPr>
          <w:b w:val="0"/>
          <w:sz w:val="20"/>
        </w:rPr>
        <w:t>El presente contrato se regirá e interpretará de conformidad con las leyes de España. Las partes se someten a los Juzgados y Tribunales de ________________, para cuantas cuestiones pudieran derivarse del cumplimiento o interpretación del presente contrato.</w:t>
      </w:r>
    </w:p>
    <w:p/>
    <w:p>
      <w:r>
        <w:rPr>
          <w:b/>
          <w:sz w:val="20"/>
        </w:rPr>
        <w:t>OCTAVA.- OTROS PACTOS</w:t>
      </w:r>
    </w:p>
    <w:p>
      <w:r>
        <w:rPr>
          <w:b w:val="0"/>
          <w:sz w:val="20"/>
        </w:rPr>
        <w:t>Las partes podrán incluir otros pactos o condiciones adicionales, que quedarán reflejados en este apartado: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 w:val="0"/>
          <w:sz w:val="20"/>
        </w:rPr>
        <w:t>Y en prueba de conformidad, las partes firman el presente contrato, por duplicado y a un solo efecto, en el lugar y fecha indicados al inicio.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VENDEDOR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COMPRADOR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https://experto-contratos.com/contrato-privado-de-compraventa-de-participaciones-sociales/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https://experto-contratos.com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experto-contratos.com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ontratos.com/contrato-privado-de-compraventa-de-participaciones-sociales/" TargetMode="External"/><Relationship Id="rId10" Type="http://schemas.openxmlformats.org/officeDocument/2006/relationships/hyperlink" Target="https://experto-contra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