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RESERVA DE VIVIENDA ENTRE PARTICULARES</w:t>
      </w:r>
    </w:p>
    <w:p/>
    <w:p>
      <w:r>
        <w:rPr>
          <w:b/>
          <w:sz w:val="24"/>
        </w:rPr>
        <w:t>REUNIDOS</w:t>
      </w:r>
    </w:p>
    <w:p/>
    <w:p>
      <w:r>
        <w:rPr>
          <w:b w:val="0"/>
          <w:sz w:val="20"/>
        </w:rPr>
        <w:t>De una parte, el VENDEDOR:</w:t>
      </w:r>
    </w:p>
    <w:p>
      <w:r>
        <w:rPr>
          <w:b w:val="0"/>
          <w:sz w:val="20"/>
        </w:rPr>
        <w:t>Nombre y apellidos: ________________________________________</w:t>
      </w:r>
    </w:p>
    <w:p>
      <w:r>
        <w:rPr>
          <w:b w:val="0"/>
          <w:sz w:val="20"/>
        </w:rPr>
        <w:t>DNI/NIE: _____________________</w:t>
      </w:r>
    </w:p>
    <w:p>
      <w:r>
        <w:rPr>
          <w:b w:val="0"/>
          <w:sz w:val="20"/>
        </w:rPr>
        <w:t>Domicilio: ________________________________________________</w:t>
      </w:r>
    </w:p>
    <w:p>
      <w:r>
        <w:rPr>
          <w:b w:val="0"/>
          <w:sz w:val="20"/>
        </w:rPr>
        <w:t>Teléfono: _____________________   Email: __________________</w:t>
      </w:r>
    </w:p>
    <w:p/>
    <w:p>
      <w:r>
        <w:rPr>
          <w:b w:val="0"/>
          <w:sz w:val="20"/>
        </w:rPr>
        <w:t>Y de otra parte, el COMPRADOR:</w:t>
      </w:r>
    </w:p>
    <w:p>
      <w:r>
        <w:rPr>
          <w:b w:val="0"/>
          <w:sz w:val="20"/>
        </w:rPr>
        <w:t>Nombre y apellidos: ________________________________________</w:t>
      </w:r>
    </w:p>
    <w:p>
      <w:r>
        <w:rPr>
          <w:b w:val="0"/>
          <w:sz w:val="20"/>
        </w:rPr>
        <w:t>DNI/NIE: _____________________</w:t>
      </w:r>
    </w:p>
    <w:p>
      <w:r>
        <w:rPr>
          <w:b w:val="0"/>
          <w:sz w:val="20"/>
        </w:rPr>
        <w:t>Domicilio: ________________________________________________</w:t>
      </w:r>
    </w:p>
    <w:p>
      <w:r>
        <w:rPr>
          <w:b w:val="0"/>
          <w:sz w:val="20"/>
        </w:rPr>
        <w:t>Teléfono: _____________________   Email: __________________</w:t>
      </w:r>
    </w:p>
    <w:p/>
    <w:p>
      <w:r>
        <w:rPr>
          <w:b w:val="0"/>
          <w:sz w:val="20"/>
        </w:rPr>
        <w:t>Ambas partes, en la calidad en que intervienen, se reconocen mutuamente la capacidad legal necesaria para formalizar el presente contrato de reserva de vivienda y, a tal efecto, EXPONEN:</w:t>
      </w:r>
    </w:p>
    <w:p/>
    <w:p>
      <w:r>
        <w:rPr>
          <w:b/>
          <w:sz w:val="24"/>
        </w:rPr>
        <w:t>EXPONEN</w:t>
      </w:r>
    </w:p>
    <w:p>
      <w:r>
        <w:rPr>
          <w:b w:val="0"/>
          <w:sz w:val="20"/>
        </w:rPr>
        <w:t>I. Que el VENDEDOR es propietario legítimo de la vivienda objeto de este contrato, libre de cargas y gravámenes, con las siguientes características:</w:t>
      </w:r>
    </w:p>
    <w:p>
      <w:r>
        <w:rPr>
          <w:b w:val="0"/>
          <w:sz w:val="20"/>
        </w:rPr>
        <w:t>Dirección: ________________________________________________</w:t>
      </w:r>
    </w:p>
    <w:p>
      <w:r>
        <w:rPr>
          <w:b w:val="0"/>
          <w:sz w:val="20"/>
        </w:rPr>
        <w:t>Referencia catastral: _______________________________________</w:t>
      </w:r>
    </w:p>
    <w:p>
      <w:r>
        <w:rPr>
          <w:b w:val="0"/>
          <w:sz w:val="20"/>
        </w:rPr>
        <w:t>Superficie construida: ________________ m²</w:t>
      </w:r>
    </w:p>
    <w:p>
      <w:r>
        <w:rPr>
          <w:b w:val="0"/>
          <w:sz w:val="20"/>
        </w:rPr>
        <w:t>Superficie útil: ________________ m²</w:t>
      </w:r>
    </w:p>
    <w:p>
      <w:r>
        <w:rPr>
          <w:b w:val="0"/>
          <w:sz w:val="20"/>
        </w:rPr>
        <w:t>Otros datos: ______________________________________________</w:t>
      </w:r>
    </w:p>
    <w:p/>
    <w:p>
      <w:r>
        <w:rPr>
          <w:b w:val="0"/>
          <w:sz w:val="20"/>
        </w:rPr>
        <w:t>II. Que el COMPRADOR está interesado en la adquisición de la citada vivienda y, para garantizar su derecho de adquisición, acuerdan formalizar el presente contrato de reserva, conforme a las siguientes:</w:t>
      </w:r>
    </w:p>
    <w:p/>
    <w:p>
      <w:r>
        <w:rPr>
          <w:b/>
          <w:sz w:val="24"/>
        </w:rPr>
        <w:t>ESTIPULACIONES</w:t>
      </w:r>
    </w:p>
    <w:p/>
    <w:p>
      <w:r>
        <w:rPr>
          <w:b/>
          <w:sz w:val="20"/>
        </w:rPr>
        <w:t>PRIMERA.- OBJETO DE LA RESERVA</w:t>
      </w:r>
    </w:p>
    <w:p>
      <w:r>
        <w:rPr>
          <w:b w:val="0"/>
          <w:sz w:val="20"/>
        </w:rPr>
        <w:t>El VENDEDOR se compromete a reservar la vivienda descrita anteriormente a favor del COMPRADOR, quien manifiesta su intención de adquirirla en las condiciones pactadas en este contrato.</w:t>
      </w:r>
    </w:p>
    <w:p/>
    <w:p>
      <w:r>
        <w:rPr>
          <w:b/>
          <w:sz w:val="20"/>
        </w:rPr>
        <w:t>SEGUNDA.- PRECIO DE VENTA</w:t>
      </w:r>
    </w:p>
    <w:p>
      <w:r>
        <w:rPr>
          <w:b w:val="0"/>
          <w:sz w:val="20"/>
        </w:rPr>
        <w:t>El precio total acordado para la compraventa de la vivienda es de ___________________________ euros (€).</w:t>
      </w:r>
    </w:p>
    <w:p/>
    <w:p>
      <w:r>
        <w:rPr>
          <w:b/>
          <w:sz w:val="20"/>
        </w:rPr>
        <w:t>TERCERA.- ENTREGA DE CANTIDAD EN CONCEPTO DE RESERVA</w:t>
      </w:r>
    </w:p>
    <w:p>
      <w:r>
        <w:rPr>
          <w:b w:val="0"/>
          <w:sz w:val="20"/>
        </w:rPr>
        <w:t>El COMPRADOR entrega en este acto al VENDEDOR la cantidad de ___________________________ euros (€) en concepto de reserva, que se descontará del precio final en el momento de la formalización de la compraventa.</w:t>
      </w:r>
    </w:p>
    <w:p/>
    <w:p>
      <w:r>
        <w:rPr>
          <w:b/>
          <w:sz w:val="20"/>
        </w:rPr>
        <w:t>CUARTA.- PLAZO PARA FORMALIZAR EL CONTRATO DE COMPRAVENTA</w:t>
      </w:r>
    </w:p>
    <w:p>
      <w:r>
        <w:rPr>
          <w:b w:val="0"/>
          <w:sz w:val="20"/>
        </w:rPr>
        <w:t>Las partes acuerdan que, en el plazo máximo de ______ días desde la firma de este contrato, se procederá a la formalización del contrato de compraventa mediante escritura pública ante notario, en el lugar y fecha que ambas partes acuerden.</w:t>
      </w:r>
    </w:p>
    <w:p/>
    <w:p>
      <w:r>
        <w:rPr>
          <w:b/>
          <w:sz w:val="20"/>
        </w:rPr>
        <w:t>QUINTA.- GASTOS E IMPUESTOS</w:t>
      </w:r>
    </w:p>
    <w:p>
      <w:r>
        <w:rPr>
          <w:b w:val="0"/>
          <w:sz w:val="20"/>
        </w:rPr>
        <w:t>Todos los gastos e impuestos derivados de la compraventa serán asumidos por las partes conforme a la legislación vigente, salvo pacto expreso en contrario.</w:t>
      </w:r>
    </w:p>
    <w:p/>
    <w:p>
      <w:r>
        <w:rPr>
          <w:b/>
          <w:sz w:val="20"/>
        </w:rPr>
        <w:t>SEXTA.- EFECTOS DE LA RESERVA</w:t>
      </w:r>
    </w:p>
    <w:p>
      <w:r>
        <w:rPr>
          <w:b w:val="0"/>
          <w:sz w:val="20"/>
        </w:rPr>
        <w:t>Durante el plazo estipulado, el VENDEDOR se obliga a no vender ni comprometer la vivienda a favor de terceros. En caso de incumplimiento por parte del VENDEDOR, éste devolverá al COMPRADOR el doble de la cantidad entregada en concepto de reserva. Si el COMPRADOR no formaliza la compraventa en el plazo señalado, perderá la cantidad entregada en concepto de reserva en favor del VENDEDOR.</w:t>
      </w:r>
    </w:p>
    <w:p/>
    <w:p>
      <w:r>
        <w:rPr>
          <w:b/>
          <w:sz w:val="20"/>
        </w:rPr>
        <w:t>SÉPTIMA.- ESTADO DE LA VIVIENDA</w:t>
      </w:r>
    </w:p>
    <w:p>
      <w:r>
        <w:rPr>
          <w:b w:val="0"/>
          <w:sz w:val="20"/>
        </w:rPr>
        <w:t>El COMPRADOR declara haber visitado la vivienda y conocer su estado de conservación, aceptándola tal y como se encuentra, salvo los vicios ocultos que legalmente correspondan.</w:t>
      </w:r>
    </w:p>
    <w:p/>
    <w:p>
      <w:r>
        <w:rPr>
          <w:b/>
          <w:sz w:val="20"/>
        </w:rPr>
        <w:t>OCTAVA.- PROTECCIÓN DE DATOS</w:t>
      </w:r>
    </w:p>
    <w:p>
      <w:r>
        <w:rPr>
          <w:b w:val="0"/>
          <w:sz w:val="20"/>
        </w:rPr>
        <w:t>Ambas partes se comprometen a tratar los datos personales facilitados conforme a la normativa vigente sobre protección de datos de carácter personal.</w:t>
      </w:r>
    </w:p>
    <w:p/>
    <w:p>
      <w:r>
        <w:rPr>
          <w:b/>
          <w:sz w:val="20"/>
        </w:rPr>
        <w:t>NOVENA.- JURISDICCIÓN</w:t>
      </w:r>
    </w:p>
    <w:p>
      <w:r>
        <w:rPr>
          <w:b w:val="0"/>
          <w:sz w:val="20"/>
        </w:rPr>
        <w:t>Para cualquier cuestión litigiosa derivada de la interpretación o cumplimiento de este contrato, las partes se someten a los Juzgados y Tribunales que correspondan al lugar de situación del inmueble.</w:t>
      </w:r>
    </w:p>
    <w:p/>
    <w:p>
      <w:r>
        <w:rPr>
          <w:b w:val="0"/>
          <w:sz w:val="20"/>
        </w:rPr>
        <w:t>Y para que así conste y en prueba de conformidad, firman el presente contrato de reserva de vivienda, por duplicado y a un solo efecto, en el lugar y fecha indicados.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 VENDEDOR</w:t>
            </w:r>
          </w:p>
        </w:tc>
        <w:tc>
          <w:tcPr>
            <w:tcW w:type="dxa" w:w="4986"/>
          </w:tcPr>
          <w:p>
            <w:pPr>
              <w:jc w:val="center"/>
            </w:pPr>
            <w:r>
              <w:rPr>
                <w:b/>
              </w:rPr>
              <w:t>EL COMPRADOR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https://experto-contratos.com/contrato-reserva-vivienda-entre-particulares/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reserva-vivienda-entre-particulares/"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