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EXTINCIÓN DEL CONTRATO DE EMPLEADA DE HOGAR POR MUTUO ACUERDO</w:t>
      </w:r>
    </w:p>
    <w:p/>
    <w:p>
      <w:r>
        <w:rPr>
          <w:b/>
          <w:sz w:val="24"/>
        </w:rPr>
        <w:t>REUNIDOS</w:t>
      </w:r>
    </w:p>
    <w:p/>
    <w:p>
      <w:r>
        <w:rPr>
          <w:b w:val="0"/>
          <w:sz w:val="20"/>
        </w:rPr>
        <w:t>De una parte, el empleador/a:</w:t>
      </w:r>
    </w:p>
    <w:p>
      <w:r>
        <w:rPr>
          <w:b w:val="0"/>
          <w:sz w:val="20"/>
        </w:rPr>
        <w:t>Nombre y apellidos:</w:t>
      </w:r>
    </w:p>
    <w:p>
      <w:r>
        <w:rPr>
          <w:b w:val="0"/>
          <w:sz w:val="20"/>
        </w:rPr>
        <w:t>DNI/NIE:</w:t>
      </w:r>
    </w:p>
    <w:p>
      <w:r>
        <w:rPr>
          <w:b w:val="0"/>
          <w:sz w:val="20"/>
        </w:rPr>
        <w:t>Domicilio:</w:t>
      </w:r>
    </w:p>
    <w:p/>
    <w:p>
      <w:r>
        <w:rPr>
          <w:b w:val="0"/>
          <w:sz w:val="20"/>
        </w:rPr>
        <w:t>Y de otra parte, la empleada de hogar:</w:t>
      </w:r>
    </w:p>
    <w:p>
      <w:r>
        <w:rPr>
          <w:b w:val="0"/>
          <w:sz w:val="20"/>
        </w:rPr>
        <w:t>Nombre y apellidos:</w:t>
      </w:r>
    </w:p>
    <w:p>
      <w:r>
        <w:rPr>
          <w:b w:val="0"/>
          <w:sz w:val="20"/>
        </w:rPr>
        <w:t>DNI/NIE:</w:t>
      </w:r>
    </w:p>
    <w:p>
      <w:r>
        <w:rPr>
          <w:b w:val="0"/>
          <w:sz w:val="20"/>
        </w:rPr>
        <w:t>Domicilio:</w:t>
      </w:r>
    </w:p>
    <w:p/>
    <w:p>
      <w:r>
        <w:rPr>
          <w:b/>
          <w:sz w:val="24"/>
        </w:rPr>
        <w:t>EXPONEN</w:t>
      </w:r>
    </w:p>
    <w:p>
      <w:r>
        <w:rPr>
          <w:b w:val="0"/>
          <w:sz w:val="20"/>
        </w:rPr>
        <w:t>I. Que ambas partes suscribieron un contrato de trabajo para el servicio del hogar familiar.</w:t>
      </w:r>
    </w:p>
    <w:p>
      <w:r>
        <w:rPr>
          <w:b w:val="0"/>
          <w:sz w:val="20"/>
        </w:rPr>
        <w:t>II. Que, de común acuerdo y conforme a lo dispuesto en la legislación vigente, han decidido extinguir la relación laboral que les une.</w:t>
      </w:r>
    </w:p>
    <w:p/>
    <w:p>
      <w:r>
        <w:rPr>
          <w:b/>
          <w:sz w:val="24"/>
        </w:rPr>
        <w:t>ACUERDAN</w:t>
      </w:r>
    </w:p>
    <w:p/>
    <w:p>
      <w:r>
        <w:rPr>
          <w:b/>
          <w:sz w:val="20"/>
        </w:rPr>
        <w:t>PRIMERA.- EXTINCIÓN DEL CONTRATO</w:t>
      </w:r>
    </w:p>
    <w:p>
      <w:r>
        <w:rPr>
          <w:b w:val="0"/>
          <w:sz w:val="20"/>
        </w:rPr>
        <w:t>Ambas partes acuerdan extinguir, por mutuo acuerdo, el contrato de trabajo existente entre ellas, con efectos desde la fecha de la firma de este documento.</w:t>
      </w:r>
    </w:p>
    <w:p/>
    <w:p>
      <w:r>
        <w:rPr>
          <w:b/>
          <w:sz w:val="20"/>
        </w:rPr>
        <w:t>SEGUNDA.- LIQUIDACIÓN DE CANTIDADES</w:t>
      </w:r>
    </w:p>
    <w:p>
      <w:r>
        <w:rPr>
          <w:b w:val="0"/>
          <w:sz w:val="20"/>
        </w:rPr>
        <w:t>El empleador/a hace entrega a la trabajadora de la cantidad correspondiente en concepto de liquidación final, que comprende:</w:t>
      </w:r>
    </w:p>
    <w:p>
      <w:r>
        <w:rPr>
          <w:b w:val="0"/>
          <w:sz w:val="20"/>
        </w:rPr>
        <w:t>- Salario correspondiente a los días trabajados del último mes.</w:t>
      </w:r>
    </w:p>
    <w:p>
      <w:r>
        <w:rPr>
          <w:b w:val="0"/>
          <w:sz w:val="20"/>
        </w:rPr>
        <w:t>- Parte proporcional de las pagas extraordinarias devengadas y no percibidas.</w:t>
      </w:r>
    </w:p>
    <w:p>
      <w:r>
        <w:rPr>
          <w:b w:val="0"/>
          <w:sz w:val="20"/>
        </w:rPr>
        <w:t>- Parte proporcional de vacaciones no disfrutadas, en su caso.</w:t>
      </w:r>
    </w:p>
    <w:p>
      <w:r>
        <w:rPr>
          <w:b w:val="0"/>
          <w:sz w:val="20"/>
        </w:rPr>
        <w:t>- Cualquier otra cantidad que pudiera corresponder.</w:t>
      </w:r>
    </w:p>
    <w:p>
      <w:r>
        <w:rPr>
          <w:b w:val="0"/>
          <w:sz w:val="20"/>
        </w:rPr>
        <w:t>La trabajadora declara haber recibido dichas cantidades a su entera satisfacción, no teniendo nada más que reclamar por ningún concepto derivado de la relación laboral extinguida.</w:t>
      </w:r>
    </w:p>
    <w:p/>
    <w:p>
      <w:r>
        <w:rPr>
          <w:b/>
          <w:sz w:val="20"/>
        </w:rPr>
        <w:t>TERCERA.- ENTREGA DE DOCUMENTACIÓN</w:t>
      </w:r>
    </w:p>
    <w:p>
      <w:r>
        <w:rPr>
          <w:b w:val="0"/>
          <w:sz w:val="20"/>
        </w:rPr>
        <w:t>El empleador/a entrega a la trabajadora los documentos de liquidación, incluyendo el finiquito, y los certificados de cotización y demás documentos que legalmente correspondan.</w:t>
      </w:r>
    </w:p>
    <w:p/>
    <w:p>
      <w:r>
        <w:rPr>
          <w:b/>
          <w:sz w:val="20"/>
        </w:rPr>
        <w:t>CUARTA.- RENUNCIA A RECLAMACIONES</w:t>
      </w:r>
    </w:p>
    <w:p>
      <w:r>
        <w:rPr>
          <w:b w:val="0"/>
          <w:sz w:val="20"/>
        </w:rPr>
        <w:t>Ambas partes, de forma voluntaria y libre, renuncian expresamente a cualquier reclamación futura derivada de la relación laboral extinguida, por considerar que han cumplido recíprocamente con todas sus obligaciones.</w:t>
      </w:r>
    </w:p>
    <w:p/>
    <w:p>
      <w:r>
        <w:rPr>
          <w:b/>
          <w:sz w:val="20"/>
        </w:rPr>
        <w:t>QUINTA.- FIRMA Y COPIAS</w:t>
      </w:r>
    </w:p>
    <w:p>
      <w:r>
        <w:rPr>
          <w:b w:val="0"/>
          <w:sz w:val="20"/>
        </w:rPr>
        <w:t>El presente documento se firma por duplicado y a un solo efecto, quedando un ejemplar en poder de cada parte.</w:t>
      </w:r>
    </w:p>
    <w:p/>
    <w:p>
      <w:r>
        <w:rPr>
          <w:b w:val="0"/>
          <w:sz w:val="20"/>
        </w:rPr>
        <w:t>Y en prueba de conformidad, firman ambas partes el presente documento.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EL EMPLEADOR/A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LA EMPLEADA DE HOGAR</w:t>
            </w:r>
          </w:p>
        </w:tc>
      </w:tr>
    </w:tbl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t>Fdo.: 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Fdo.: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https://experto-contratos.com/extincion-contrato-empleada-hogar-mutuo-acuerdo/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https://experto-contratos.com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experto-contratos.com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contratos.com/extincion-contrato-empleada-hogar-mutuo-acuerdo/" TargetMode="External"/><Relationship Id="rId10" Type="http://schemas.openxmlformats.org/officeDocument/2006/relationships/hyperlink" Target="https://experto-contra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