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NOVACIÓN DE CONTRATO DE ARRENDAMIENTO DE VIVIENDA</w:t>
      </w:r>
    </w:p>
    <w:p/>
    <w:p>
      <w:r>
        <w:rPr>
          <w:b/>
          <w:sz w:val="24"/>
        </w:rPr>
        <w:t>REUNIDOS</w:t>
      </w:r>
    </w:p>
    <w:p>
      <w:r>
        <w:rPr>
          <w:b/>
          <w:sz w:val="20"/>
        </w:rPr>
        <w:t>DE UNA PARTE, EL ARRENDADOR:</w:t>
      </w:r>
    </w:p>
    <w:p>
      <w:r>
        <w:rPr>
          <w:b w:val="0"/>
          <w:sz w:val="20"/>
        </w:rPr>
        <w:t>Nombre y apellidos / Denominación social: _____________________________________________</w:t>
      </w:r>
    </w:p>
    <w:p>
      <w:r>
        <w:rPr>
          <w:b w:val="0"/>
          <w:sz w:val="20"/>
        </w:rPr>
        <w:t>DNI/NIF: ____________________________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/>
          <w:sz w:val="20"/>
        </w:rPr>
        <w:t>Y DE OTRA PARTE, EL ARRENDATARIO:</w:t>
      </w:r>
    </w:p>
    <w:p>
      <w:r>
        <w:rPr>
          <w:b w:val="0"/>
          <w:sz w:val="20"/>
        </w:rPr>
        <w:t>Nombre y apellidos / Denominación social: _____________________________________________</w:t>
      </w:r>
    </w:p>
    <w:p>
      <w:r>
        <w:rPr>
          <w:b w:val="0"/>
          <w:sz w:val="20"/>
        </w:rPr>
        <w:t>DNI/NIF: ____________________________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 w:val="0"/>
          <w:sz w:val="20"/>
        </w:rPr>
        <w:t>Ambas partes se reconocen mutuamente la capacidad legal necesaria para suscribir la presente novación del contrato de arrendamiento de vivienda y, a tal efecto,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en fecha ______________ las partes suscribieron un contrato de arrendamiento de vivienda sobre la finca sita en:</w:t>
      </w:r>
    </w:p>
    <w:p>
      <w:r>
        <w:rPr>
          <w:b w:val="0"/>
          <w:sz w:val="20"/>
        </w:rPr>
        <w:t>Dirección: ________________________________________________________</w:t>
      </w:r>
    </w:p>
    <w:p>
      <w:r>
        <w:rPr>
          <w:b w:val="0"/>
          <w:sz w:val="20"/>
        </w:rPr>
        <w:t>Referencia catastral (opcional): ___________________________________</w:t>
      </w:r>
    </w:p>
    <w:p/>
    <w:p>
      <w:r>
        <w:rPr>
          <w:b w:val="0"/>
          <w:sz w:val="20"/>
        </w:rPr>
        <w:t>II. Que ambas partes están interesadas en modificar determinadas estipulaciones del citado contrato, manteniéndose en vigor el resto de cláusulas no afectadas por la presente novación.</w:t>
      </w:r>
    </w:p>
    <w:p/>
    <w:p>
      <w:r>
        <w:rPr>
          <w:b w:val="0"/>
          <w:sz w:val="20"/>
        </w:rPr>
        <w:t>En virtud de lo expuesto, ambas partes acuerdan la novación del referido contrato de arrendamiento mediante las siguientes estipulaciones:</w:t>
      </w:r>
    </w:p>
    <w:p/>
    <w:p>
      <w:r>
        <w:rPr>
          <w:b/>
          <w:sz w:val="20"/>
        </w:rPr>
        <w:t>PRIMERA.- OBJETO DE LA NOVACIÓN</w:t>
      </w:r>
    </w:p>
    <w:p>
      <w:r>
        <w:rPr>
          <w:b w:val="0"/>
          <w:sz w:val="20"/>
        </w:rPr>
        <w:t>La presente novación tiene por objeto modificar las condiciones del contrato de arrendamiento inicialmente firmado entre las partes, quedando el resto de cláusulas y condiciones no modificadas plenamente vigentes.</w:t>
      </w:r>
    </w:p>
    <w:p/>
    <w:p>
      <w:r>
        <w:rPr>
          <w:b/>
          <w:sz w:val="20"/>
        </w:rPr>
        <w:t>SEGUNDA.- DURACIÓN DEL CONTRATO</w:t>
      </w:r>
    </w:p>
    <w:p>
      <w:r>
        <w:rPr>
          <w:b w:val="0"/>
          <w:sz w:val="20"/>
        </w:rPr>
        <w:t>La duración del contrato se modifica a partir de la firma de la presente novación, siendo la nueva duración la siguiente:</w:t>
      </w:r>
    </w:p>
    <w:p>
      <w:r>
        <w:rPr>
          <w:b w:val="0"/>
          <w:sz w:val="20"/>
        </w:rPr>
        <w:t>_____________________________________________________.</w:t>
      </w:r>
    </w:p>
    <w:p>
      <w:r>
        <w:rPr>
          <w:b w:val="0"/>
          <w:sz w:val="20"/>
        </w:rPr>
        <w:t>Las partes podrán pactar prórrogas según lo establecido en la legislación vigente.</w:t>
      </w:r>
    </w:p>
    <w:p/>
    <w:p>
      <w:r>
        <w:rPr>
          <w:b/>
          <w:sz w:val="20"/>
        </w:rPr>
        <w:t>TERCERA.- RENTA Y FORMA DE PAGO</w:t>
      </w:r>
    </w:p>
    <w:p>
      <w:r>
        <w:rPr>
          <w:b w:val="0"/>
          <w:sz w:val="20"/>
        </w:rPr>
        <w:t>La renta mensual del arrendamiento será, a partir de la fecha de la presente novación, de ____________ euros (________ €), pagaderos por meses adelantados, dentro de los primeros cinco días de cada mes, mediante transferencia bancaria a la cuenta:</w:t>
      </w:r>
    </w:p>
    <w:p>
      <w:r>
        <w:rPr>
          <w:b w:val="0"/>
          <w:sz w:val="20"/>
        </w:rPr>
        <w:t>Entidad: _______________________________</w:t>
      </w:r>
    </w:p>
    <w:p>
      <w:r>
        <w:rPr>
          <w:b w:val="0"/>
          <w:sz w:val="20"/>
        </w:rPr>
        <w:t>Número de cuenta: ______________________</w:t>
      </w:r>
    </w:p>
    <w:p>
      <w:r>
        <w:rPr>
          <w:b w:val="0"/>
          <w:sz w:val="20"/>
        </w:rPr>
        <w:t>Titular: _______________________________</w:t>
      </w:r>
    </w:p>
    <w:p/>
    <w:p>
      <w:r>
        <w:rPr>
          <w:b/>
          <w:sz w:val="20"/>
        </w:rPr>
        <w:t>CUARTA.- DEPÓSITO DE FIANZA</w:t>
      </w:r>
    </w:p>
    <w:p>
      <w:r>
        <w:rPr>
          <w:b w:val="0"/>
          <w:sz w:val="20"/>
        </w:rPr>
        <w:t>El importe de la fianza depositada se establece en ____________ euros (________ €). Si procediera actualizar o complementar la fianza conforme a la nueva renta o duración, el arrendatario se compromete a abonar la diferencia en el plazo de ______ días.</w:t>
      </w:r>
    </w:p>
    <w:p/>
    <w:p>
      <w:r>
        <w:rPr>
          <w:b/>
          <w:sz w:val="20"/>
        </w:rPr>
        <w:t>QUINTA.- OTRAS MODIFICACIONES</w:t>
      </w:r>
    </w:p>
    <w:p>
      <w:r>
        <w:rPr>
          <w:b w:val="0"/>
          <w:sz w:val="20"/>
        </w:rPr>
        <w:t>Las partes acuerdan introducir las siguientes modificaciones adicionales al contrato: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SEXTA.- RATIFICACIÓN</w:t>
      </w:r>
    </w:p>
    <w:p>
      <w:r>
        <w:rPr>
          <w:b w:val="0"/>
          <w:sz w:val="20"/>
        </w:rPr>
        <w:t>Ambas partes ratifican expresamente todas las cláusulas del contrato de arrendamiento original que no sean modificadas por la presente novación, permaneciendo en vigor en todos sus términos.</w:t>
      </w:r>
    </w:p>
    <w:p/>
    <w:p>
      <w:r>
        <w:rPr>
          <w:b/>
          <w:sz w:val="20"/>
        </w:rPr>
        <w:t>SÉPTIMA.- LEGISLACIÓN APLICABLE Y JURISDICCIÓN</w:t>
      </w:r>
    </w:p>
    <w:p>
      <w:r>
        <w:rPr>
          <w:b w:val="0"/>
          <w:sz w:val="20"/>
        </w:rPr>
        <w:t>El presente documento se regirá por lo dispuesto en la Ley de Arrendamientos Urbanos y el Código Civil, así como por la legislación vigente que resulte de aplicación. Para la resolución de cualquier conflicto derivado de la interpretación o cumplimiento de la presente novación, las partes se someten a los Juzgados y Tribunales que correspondan al lugar de situación del inmueble.</w:t>
      </w:r>
    </w:p>
    <w:p/>
    <w:p>
      <w:r>
        <w:rPr>
          <w:b w:val="0"/>
          <w:sz w:val="20"/>
        </w:rPr>
        <w:t>Y en prueba de conformidad, firman el presente documento de novación de contrato de arrendamiento, por duplicado y a un solo efecto, en el lugar y fecha indicados al principio.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ARRENDADOR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ARRENDATARIO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https://experto-contratos.com/novacion-contrato-alquiler/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novacion-contrato-alquiler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