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ANEXO AL CONTRATO DE ARRENDAMIENTO PARA EXCLUSIÓN DE ARRENDATARIO</w:t>
      </w:r>
    </w:p>
    <w:p/>
    <w:p>
      <w:r>
        <w:rPr>
          <w:b/>
          <w:sz w:val="24"/>
        </w:rPr>
        <w:t>REUNIDOS</w:t>
      </w:r>
    </w:p>
    <w:p>
      <w:r>
        <w:rPr>
          <w:b w:val="0"/>
          <w:sz w:val="20"/>
        </w:rPr>
        <w:t>De una parte, el/la arrendador/a:</w:t>
      </w:r>
    </w:p>
    <w:p>
      <w:r>
        <w:rPr>
          <w:b w:val="0"/>
          <w:sz w:val="20"/>
        </w:rPr>
        <w:t xml:space="preserve">Nombre y apellidos: </w:t>
      </w:r>
    </w:p>
    <w:p>
      <w:r>
        <w:rPr>
          <w:b w:val="0"/>
          <w:sz w:val="20"/>
        </w:rPr>
        <w:t xml:space="preserve">DNI/NIE: </w:t>
      </w:r>
    </w:p>
    <w:p>
      <w:r>
        <w:rPr>
          <w:b w:val="0"/>
          <w:sz w:val="20"/>
        </w:rPr>
        <w:t xml:space="preserve">Domicilio: </w:t>
      </w:r>
    </w:p>
    <w:p/>
    <w:p>
      <w:r>
        <w:rPr>
          <w:b w:val="0"/>
          <w:sz w:val="20"/>
        </w:rPr>
        <w:t>Y de otra parte, los/las arrendatarios/as:</w:t>
      </w:r>
    </w:p>
    <w:p>
      <w:r>
        <w:rPr>
          <w:b w:val="0"/>
          <w:sz w:val="20"/>
        </w:rPr>
        <w:t xml:space="preserve">Nombre y apellidos: </w:t>
      </w:r>
    </w:p>
    <w:p>
      <w:r>
        <w:rPr>
          <w:b w:val="0"/>
          <w:sz w:val="20"/>
        </w:rPr>
        <w:t xml:space="preserve">DNI/NIE: </w:t>
      </w:r>
    </w:p>
    <w:p>
      <w:r>
        <w:rPr>
          <w:b w:val="0"/>
          <w:sz w:val="20"/>
        </w:rPr>
        <w:t xml:space="preserve">Domicilio: </w:t>
      </w:r>
    </w:p>
    <w:p/>
    <w:p>
      <w:r>
        <w:rPr>
          <w:b w:val="0"/>
          <w:sz w:val="20"/>
        </w:rPr>
        <w:t>Intervienen en su propio nombre y derecho, reconociéndose mutuamente la capacidad legal necesaria para suscribir el presente documento, y a tal efecto,</w:t>
      </w:r>
    </w:p>
    <w:p/>
    <w:p>
      <w:r>
        <w:rPr>
          <w:b/>
          <w:sz w:val="24"/>
        </w:rPr>
        <w:t>EXPONEN</w:t>
      </w:r>
    </w:p>
    <w:p>
      <w:r>
        <w:rPr>
          <w:b w:val="0"/>
          <w:sz w:val="20"/>
        </w:rPr>
        <w:t>I. Que en fecha suscribieron un contrato de arrendamiento de vivienda sita en:</w:t>
      </w:r>
    </w:p>
    <w:p>
      <w:r>
        <w:rPr>
          <w:b w:val="0"/>
          <w:sz w:val="20"/>
        </w:rPr>
        <w:t xml:space="preserve">Dirección completa de la vivienda: </w:t>
      </w:r>
    </w:p>
    <w:p>
      <w:r>
        <w:rPr>
          <w:b w:val="0"/>
          <w:sz w:val="20"/>
        </w:rPr>
        <w:t>II. Que en dicho contrato de arrendamiento figuran como arrendatarios/as las siguientes personas:</w:t>
      </w:r>
    </w:p>
    <w:p>
      <w:r>
        <w:rPr>
          <w:b w:val="0"/>
          <w:sz w:val="20"/>
        </w:rPr>
        <w:t>Nombre y apellidos de todos los arrendatarios/as iniciales:</w:t>
      </w:r>
    </w:p>
    <w:p>
      <w:r>
        <w:rPr>
          <w:b w:val="0"/>
          <w:sz w:val="20"/>
        </w:rPr>
        <w:t>III. Que, por mutuo acuerdo entre las partes, se ha decidido que la persona que se indica a continuación deje de formar parte del contrato de arrendamiento, renunciando a todos los derechos y obligaciones derivados del mismo:</w:t>
      </w:r>
    </w:p>
    <w:p>
      <w:r>
        <w:rPr>
          <w:b w:val="0"/>
          <w:sz w:val="20"/>
        </w:rPr>
        <w:t>Nombre y apellidos de la persona que causa baja:</w:t>
      </w:r>
    </w:p>
    <w:p>
      <w:r>
        <w:rPr>
          <w:b w:val="0"/>
          <w:sz w:val="20"/>
        </w:rPr>
        <w:t>DNI/NIE:</w:t>
      </w:r>
    </w:p>
    <w:p/>
    <w:p>
      <w:r>
        <w:rPr>
          <w:b/>
          <w:sz w:val="24"/>
        </w:rPr>
        <w:t>ACUERDAN</w:t>
      </w:r>
    </w:p>
    <w:p>
      <w:r>
        <w:rPr>
          <w:b w:val="0"/>
          <w:sz w:val="20"/>
        </w:rPr>
        <w:t>PRIMERO.- Que a partir de la firma de este documento, la persona arriba identificada como causante de baja deja de ser parte arrendataria en el contrato de arrendamiento referido, quedando liberada de las obligaciones y derechos derivados del mismo, salvo aquellas que se deriven de su participación hasta la fecha de firma del presente anexo.</w:t>
      </w:r>
    </w:p>
    <w:p/>
    <w:p>
      <w:r>
        <w:rPr>
          <w:b w:val="0"/>
          <w:sz w:val="20"/>
        </w:rPr>
        <w:t>SEGUNDO.- Que el resto de los arrendatarios/as, así como el/la arrendador/a, manifiestan su conformidad con la exclusión de dicha persona, y acuerdan que las condiciones del contrato de arrendamiento subsistirán sin alteración para las restantes partes firmantes, salvo la modificación que supone la exclusión aquí pactada.</w:t>
      </w:r>
    </w:p>
    <w:p/>
    <w:p>
      <w:r>
        <w:rPr>
          <w:b w:val="0"/>
          <w:sz w:val="20"/>
        </w:rPr>
        <w:t>TERCERO.- Que las partes declaran que no existen deudas pendientes o reclamaciones económicas entre ellas derivadas del contrato de arrendamiento hasta la fecha de la presente firma. En caso de existir, las mismas deberán ser liquidadas antes de la firma de este anexo.</w:t>
      </w:r>
    </w:p>
    <w:p/>
    <w:p>
      <w:r>
        <w:rPr>
          <w:b w:val="0"/>
          <w:sz w:val="20"/>
        </w:rPr>
        <w:t>CUARTO.- Que este anexo deberá incorporarse al contrato de arrendamiento original, formando parte integrante del mismo a todos los efectos legales y contractuales.</w:t>
      </w:r>
    </w:p>
    <w:p/>
    <w:p>
      <w:r>
        <w:rPr>
          <w:b w:val="0"/>
          <w:sz w:val="20"/>
        </w:rPr>
        <w:t>QUINTO.- Que las partes, leída la totalidad del presente anexo, lo firman en prueba de conformidad y para que surta los efectos oportunos.</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EL/LA ARRENDADOR/A</w:t>
            </w:r>
          </w:p>
        </w:tc>
        <w:tc>
          <w:tcPr>
            <w:tcW w:type="dxa" w:w="4986"/>
          </w:tcPr>
          <w:p>
            <w:pPr>
              <w:jc w:val="center"/>
            </w:pPr>
            <w:r>
              <w:rPr>
                <w:b/>
              </w:rPr>
              <w:t>ARRRENDATARIOS/AS QUE PERMANECEN</w:t>
            </w:r>
          </w:p>
        </w:tc>
      </w:tr>
      <w:tr>
        <w:tc>
          <w:tcPr>
            <w:tcW w:type="dxa" w:w="4986"/>
          </w:tcPr>
          <w:p>
            <w:pPr>
              <w:jc w:val="center"/>
            </w:pPr>
            <w:r>
              <w:t>Fdo.: _________________________</w:t>
            </w:r>
          </w:p>
        </w:tc>
        <w:tc>
          <w:tcPr>
            <w:tcW w:type="dxa" w:w="4986"/>
          </w:tcPr>
          <w:p>
            <w:pPr>
              <w:jc w:val="center"/>
            </w:pPr>
            <w:r>
              <w:t>Fdo.: _________________________</w:t>
            </w:r>
          </w:p>
        </w:tc>
      </w:tr>
    </w:tbl>
    <w:p/>
    <w:p/>
    <w:p>
      <w:r>
        <w:rPr>
          <w:b/>
          <w:sz w:val="20"/>
        </w:rPr>
        <w:t>La persona que causa baja en el contrato:</w:t>
      </w:r>
    </w:p>
    <w:p>
      <w:r>
        <w:rPr>
          <w:b w:val="0"/>
          <w:sz w:val="20"/>
        </w:rPr>
        <w:t>Fdo.: _________________________</w:t>
      </w:r>
    </w:p>
    <w:p/>
    <w:p/>
    <w:p>
      <w:r>
        <w:br w:type="page"/>
      </w:r>
    </w:p>
    <w:p>
      <w:pPr>
        <w:jc w:val="center"/>
      </w:pPr>
      <w:r>
        <w:rPr>
          <w:color w:val="555555"/>
          <w:sz w:val="24"/>
        </w:rPr>
        <w:t>Fuente original del documento:</w:t>
      </w:r>
    </w:p>
    <w:p>
      <w:pPr>
        <w:jc w:val="center"/>
      </w:pPr>
      <w:hyperlink r:id="rId9">
        <w:r>
          <w:rPr>
            <w:color w:val="0000FF"/>
            <w:u w:val="single"/>
          </w:rPr>
          <w:t>https://experto-contratos.com/quitar-a-una-persona-del-contrato-de-alquiler/</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quitar-a-una-persona-del-contrato-de-alquiler/"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