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RESOLUCIÓN DE CONTRATO DE COMPRAVENTA POR INCUMPLIMIENTO</w:t>
      </w:r>
    </w:p>
    <w:p/>
    <w:p/>
    <w:p>
      <w:r>
        <w:rPr>
          <w:b/>
          <w:sz w:val="24"/>
        </w:rPr>
        <w:t>REUNIDOS</w:t>
      </w:r>
    </w:p>
    <w:p>
      <w:r>
        <w:rPr>
          <w:b w:val="0"/>
          <w:sz w:val="20"/>
        </w:rPr>
        <w:t>DE UNA PARTE, el/la Sr./Sra.:</w:t>
      </w:r>
    </w:p>
    <w:p>
      <w:r>
        <w:rPr>
          <w:b w:val="0"/>
          <w:sz w:val="20"/>
        </w:rPr>
        <w:t>Nombre y apellidos: _____________________________________________</w:t>
      </w:r>
    </w:p>
    <w:p>
      <w:r>
        <w:rPr>
          <w:b w:val="0"/>
          <w:sz w:val="20"/>
        </w:rPr>
        <w:t>DNI/NIF: ____________________________</w:t>
      </w:r>
    </w:p>
    <w:p>
      <w:r>
        <w:rPr>
          <w:b w:val="0"/>
          <w:sz w:val="20"/>
        </w:rPr>
        <w:t>Domicilio: ______________________________________________________</w:t>
      </w:r>
    </w:p>
    <w:p/>
    <w:p>
      <w:r>
        <w:rPr>
          <w:b w:val="0"/>
          <w:sz w:val="20"/>
        </w:rPr>
        <w:t>Y DE OTRA PARTE, el/la Sr./Sra.:</w:t>
      </w:r>
    </w:p>
    <w:p>
      <w:r>
        <w:rPr>
          <w:b w:val="0"/>
          <w:sz w:val="20"/>
        </w:rPr>
        <w:t>Nombre y apellidos: _____________________________________________</w:t>
      </w:r>
    </w:p>
    <w:p>
      <w:r>
        <w:rPr>
          <w:b w:val="0"/>
          <w:sz w:val="20"/>
        </w:rPr>
        <w:t>DNI/NIF: ____________________________</w:t>
      </w:r>
    </w:p>
    <w:p>
      <w:r>
        <w:rPr>
          <w:b w:val="0"/>
          <w:sz w:val="20"/>
        </w:rPr>
        <w:t>Domicilio: ______________________________________________________</w:t>
      </w:r>
    </w:p>
    <w:p/>
    <w:p>
      <w:r>
        <w:rPr>
          <w:b w:val="0"/>
          <w:sz w:val="20"/>
        </w:rPr>
        <w:t>Ambas partes, en adelante denominadas como 'la Parte Vendedora' y 'la Parte Compradora', reconociéndose mutuamente la capacidad legal necesaria para la formalización del presente documento, EXPONEN:</w:t>
      </w:r>
    </w:p>
    <w:p/>
    <w:p>
      <w:r>
        <w:rPr>
          <w:b w:val="0"/>
          <w:sz w:val="20"/>
        </w:rPr>
        <w:t>I. Que en fecha __________________________, ambas partes suscribieron un contrato de compraventa relativo al siguiente bien inmueble:</w:t>
      </w:r>
    </w:p>
    <w:p>
      <w:r>
        <w:rPr>
          <w:b w:val="0"/>
          <w:sz w:val="20"/>
        </w:rPr>
        <w:t>Dirección: __________________________________________________</w:t>
      </w:r>
    </w:p>
    <w:p>
      <w:r>
        <w:rPr>
          <w:b w:val="0"/>
          <w:sz w:val="20"/>
        </w:rPr>
        <w:t>Referencia catastral: _______________________________________</w:t>
      </w:r>
    </w:p>
    <w:p>
      <w:r>
        <w:rPr>
          <w:b w:val="0"/>
          <w:sz w:val="20"/>
        </w:rPr>
        <w:t>Descripción: _______________________________________________</w:t>
      </w:r>
    </w:p>
    <w:p/>
    <w:p>
      <w:r>
        <w:rPr>
          <w:b w:val="0"/>
          <w:sz w:val="20"/>
        </w:rPr>
        <w:t>II. Que en el citado contrato se establecieron las siguientes condiciones principales:</w:t>
      </w:r>
    </w:p>
    <w:p>
      <w:r>
        <w:rPr>
          <w:b w:val="0"/>
          <w:sz w:val="20"/>
        </w:rPr>
        <w:t>Precio de compraventa: ________________________________</w:t>
      </w:r>
    </w:p>
    <w:p>
      <w:r>
        <w:rPr>
          <w:b w:val="0"/>
          <w:sz w:val="20"/>
        </w:rPr>
        <w:t>Forma y plazos de pago: _______________________________</w:t>
      </w:r>
    </w:p>
    <w:p>
      <w:r>
        <w:rPr>
          <w:b w:val="0"/>
          <w:sz w:val="20"/>
        </w:rPr>
        <w:t>Otras condiciones: _____________________________________</w:t>
      </w:r>
    </w:p>
    <w:p/>
    <w:p>
      <w:r>
        <w:rPr>
          <w:b w:val="0"/>
          <w:sz w:val="20"/>
        </w:rPr>
        <w:t>III. Que la Parte ________________ ha incurrido en incumplimiento de las obligaciones establecidas en el contrato, concretamente en:</w:t>
      </w:r>
    </w:p>
    <w:p>
      <w:r>
        <w:rPr>
          <w:b w:val="0"/>
          <w:sz w:val="20"/>
        </w:rPr>
        <w:t>_____________________________________________________________________</w:t>
      </w:r>
    </w:p>
    <w:p>
      <w:r>
        <w:rPr>
          <w:b w:val="0"/>
          <w:sz w:val="20"/>
        </w:rPr>
        <w:t>_____________________________________________________________________</w:t>
      </w:r>
    </w:p>
    <w:p/>
    <w:p>
      <w:r>
        <w:rPr>
          <w:b w:val="0"/>
          <w:sz w:val="20"/>
        </w:rPr>
        <w:t>IV. Que, tras requerimiento a la parte incumplidora para el cumplimiento de sus obligaciones, no se ha producido la subsanación del incumplimiento en el plazo pactado o en un plazo razonable.</w:t>
      </w:r>
    </w:p>
    <w:p/>
    <w:p>
      <w:r>
        <w:rPr>
          <w:b w:val="0"/>
          <w:sz w:val="20"/>
        </w:rPr>
        <w:t>Por todo lo expuesto, ambas partes acuerdan:</w:t>
      </w:r>
    </w:p>
    <w:p/>
    <w:p>
      <w:r>
        <w:rPr>
          <w:b/>
          <w:sz w:val="24"/>
        </w:rPr>
        <w:t>RESOLUCIÓN DEL CONTRATO DE COMPRAVENTA</w:t>
      </w:r>
    </w:p>
    <w:p>
      <w:r>
        <w:rPr>
          <w:b w:val="0"/>
          <w:sz w:val="20"/>
        </w:rPr>
        <w:t>1. Resolver y dar por finalizado el contrato de compraventa suscrito entre las partes en fecha arriba indicada, quedando ambas partes liberadas de las obligaciones pendientes derivadas del mismo, salvo las expresamente pactadas en este documento.</w:t>
      </w:r>
    </w:p>
    <w:p>
      <w:r>
        <w:rPr>
          <w:b w:val="0"/>
          <w:sz w:val="20"/>
        </w:rPr>
        <w:t>2. En consecuencia, se restituirán recíprocamente las prestaciones que hubieran sido entregadas hasta la fecha, en los términos previstos en la legislación vigente.</w:t>
      </w:r>
    </w:p>
    <w:p>
      <w:r>
        <w:rPr>
          <w:b w:val="0"/>
          <w:sz w:val="20"/>
        </w:rPr>
        <w:t>3. La Parte _____________________ abonará a la Parte _____________________ la cantidad de ___________________________ en concepto de indemnización/penalización, conforme a lo establecido en el contrato o en la ley, si así corresponde.</w:t>
      </w:r>
    </w:p>
    <w:p>
      <w:r>
        <w:rPr>
          <w:b w:val="0"/>
          <w:sz w:val="20"/>
        </w:rPr>
        <w:t>4. Ambas partes manifiestan que nada más tienen que reclamarse por razón del contrato resuelto, renunciando expresamente a cualquier acción posterior relacionada con el mismo, salvo incumplimiento de lo pactado en el presente acuerdo.</w:t>
      </w:r>
    </w:p>
    <w:p>
      <w:r>
        <w:rPr>
          <w:b w:val="0"/>
          <w:sz w:val="20"/>
        </w:rPr>
        <w:t>5. Los gastos e impuestos derivados de la presente resolución serán de cuenta de ________________________________.</w:t>
      </w:r>
    </w:p>
    <w:p/>
    <w:p/>
    <w:p>
      <w:r>
        <w:rPr>
          <w:b w:val="0"/>
          <w:sz w:val="20"/>
        </w:rPr>
        <w:t>Y para que así conste, se firma el presente documento de resolución de contrato de compraventa por duplicado y a un solo efecto, en el lugar y fecha indicados al inicio.</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LA PARTE VENDEDORA</w:t>
            </w:r>
          </w:p>
        </w:tc>
        <w:tc>
          <w:tcPr>
            <w:tcW w:type="dxa" w:w="4986"/>
          </w:tcPr>
          <w:p>
            <w:pPr>
              <w:jc w:val="center"/>
            </w:pPr>
            <w:r>
              <w:rPr>
                <w:b/>
              </w:rPr>
              <w:t>LA PARTE COMPRADORA</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Fdo.: _________________________</w:t>
            </w:r>
          </w:p>
        </w:tc>
        <w:tc>
          <w:tcPr>
            <w:tcW w:type="dxa" w:w="4986"/>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https://experto-contratos.com/resolucion-de-contrato-de-compraventa-por-incumplimiento/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resolucion-de-contrato-de-compraventa-por-incumplimiento/"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